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C6233" w14:textId="4C86AD87" w:rsidR="00FA3B63" w:rsidRDefault="00FA3B63" w:rsidP="00E42EA6">
      <w:pPr>
        <w:pStyle w:val="Textkrper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DM Jahresbericht 2024 zum Überschreiben für 2025,</w:t>
      </w:r>
      <w:r w:rsidRPr="001674EA">
        <w:rPr>
          <w:rFonts w:ascii="Times New Roman" w:hAnsi="Times New Roman" w:cs="Times New Roman"/>
          <w:b/>
          <w:szCs w:val="24"/>
        </w:rPr>
        <w:t xml:space="preserve"> Forschung</w:t>
      </w:r>
      <w:r>
        <w:rPr>
          <w:rFonts w:ascii="Times New Roman" w:hAnsi="Times New Roman" w:cs="Times New Roman"/>
          <w:b/>
          <w:szCs w:val="24"/>
        </w:rPr>
        <w:t>,</w:t>
      </w:r>
      <w:r w:rsidRPr="001674EA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»Datenteil«</w:t>
      </w:r>
      <w:r w:rsidR="001674EA" w:rsidRPr="001674EA">
        <w:rPr>
          <w:rFonts w:ascii="Times New Roman" w:hAnsi="Times New Roman" w:cs="Times New Roman"/>
          <w:b/>
          <w:szCs w:val="24"/>
        </w:rPr>
        <w:t xml:space="preserve"> </w:t>
      </w:r>
      <w:r w:rsidR="001674EA" w:rsidRPr="00DD069D">
        <w:rPr>
          <w:rFonts w:ascii="Times New Roman" w:eastAsia="Arial Unicode MS" w:hAnsi="Times New Roman" w:cs="Times New Roman"/>
          <w:b/>
          <w:bCs/>
          <w:color w:val="00B050"/>
          <w:sz w:val="24"/>
          <w:szCs w:val="24"/>
          <w:bdr w:val="none" w:sz="0" w:space="0" w:color="auto"/>
        </w:rPr>
        <w:t>Vorträge</w:t>
      </w:r>
      <w:r w:rsidR="001674EA" w:rsidRPr="00DD069D">
        <w:rPr>
          <w:rFonts w:ascii="Times New Roman" w:hAnsi="Times New Roman" w:cs="Times New Roman"/>
          <w:b/>
          <w:color w:val="00B050"/>
          <w:szCs w:val="24"/>
        </w:rPr>
        <w:t>/Präsentationen</w:t>
      </w:r>
    </w:p>
    <w:p w14:paraId="03FE387A" w14:textId="6055F43C" w:rsidR="00E42EA6" w:rsidRDefault="00FA3B63" w:rsidP="00E42EA6">
      <w:pPr>
        <w:pStyle w:val="Textkrper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Akademische</w:t>
      </w:r>
      <w:r w:rsidRPr="00B20B79">
        <w:rPr>
          <w:rFonts w:ascii="Times New Roman" w:hAnsi="Times New Roman" w:cs="Times New Roman"/>
          <w:b/>
          <w:color w:val="2E74B5"/>
          <w:szCs w:val="24"/>
        </w:rPr>
        <w:t xml:space="preserve"> </w:t>
      </w:r>
      <w:r w:rsidR="001674EA" w:rsidRPr="00B20B79">
        <w:rPr>
          <w:rFonts w:ascii="Times New Roman" w:hAnsi="Times New Roman" w:cs="Times New Roman"/>
          <w:b/>
          <w:color w:val="2E74B5"/>
          <w:szCs w:val="24"/>
        </w:rPr>
        <w:t>Abschlüsse</w:t>
      </w:r>
      <w:r w:rsidR="00DD069D">
        <w:rPr>
          <w:rFonts w:ascii="Times New Roman" w:hAnsi="Times New Roman" w:cs="Times New Roman"/>
          <w:b/>
          <w:szCs w:val="24"/>
        </w:rPr>
        <w:t>;</w:t>
      </w:r>
      <w:r w:rsidR="001674EA" w:rsidRPr="001674EA">
        <w:rPr>
          <w:rFonts w:ascii="Times New Roman" w:hAnsi="Times New Roman" w:cs="Times New Roman"/>
          <w:b/>
          <w:szCs w:val="24"/>
        </w:rPr>
        <w:t xml:space="preserve"> </w:t>
      </w:r>
      <w:r w:rsidR="001674EA" w:rsidRPr="0018688F">
        <w:rPr>
          <w:rFonts w:ascii="Times New Roman" w:hAnsi="Times New Roman" w:cs="Times New Roman"/>
          <w:b/>
          <w:color w:val="FFC000"/>
          <w:szCs w:val="24"/>
        </w:rPr>
        <w:t>Auszeichnungen</w:t>
      </w:r>
      <w:r w:rsidR="00DD069D" w:rsidRPr="0018688F">
        <w:rPr>
          <w:rFonts w:ascii="Times New Roman" w:eastAsia="Arial Unicode MS" w:hAnsi="Times New Roman" w:cs="Times New Roman"/>
          <w:b/>
          <w:bCs/>
          <w:color w:val="FFC000"/>
          <w:sz w:val="24"/>
          <w:szCs w:val="24"/>
        </w:rPr>
        <w:t>, Ehrungen und Preise</w:t>
      </w:r>
      <w:r w:rsidR="00DD069D">
        <w:rPr>
          <w:rFonts w:ascii="Times New Roman" w:hAnsi="Times New Roman" w:cs="Times New Roman"/>
          <w:b/>
          <w:szCs w:val="24"/>
        </w:rPr>
        <w:t>;</w:t>
      </w:r>
      <w:r w:rsidR="001674EA" w:rsidRPr="001674EA">
        <w:rPr>
          <w:rFonts w:ascii="Times New Roman" w:hAnsi="Times New Roman" w:cs="Times New Roman"/>
          <w:b/>
          <w:szCs w:val="24"/>
        </w:rPr>
        <w:t xml:space="preserve"> </w:t>
      </w:r>
      <w:r w:rsidR="001674EA" w:rsidRPr="0018688F">
        <w:rPr>
          <w:rFonts w:ascii="Times New Roman" w:hAnsi="Times New Roman" w:cs="Times New Roman"/>
          <w:b/>
          <w:color w:val="7030A0"/>
          <w:szCs w:val="24"/>
        </w:rPr>
        <w:t>Lehrtätigkeiten</w:t>
      </w:r>
      <w:r w:rsidR="001674EA" w:rsidRPr="001674EA">
        <w:rPr>
          <w:rFonts w:ascii="Times New Roman" w:hAnsi="Times New Roman" w:cs="Times New Roman"/>
          <w:b/>
          <w:szCs w:val="24"/>
        </w:rPr>
        <w:t xml:space="preserve"> </w:t>
      </w:r>
    </w:p>
    <w:p w14:paraId="2C255B3D" w14:textId="055F5499" w:rsidR="00E42EA6" w:rsidRPr="00E42EA6" w:rsidRDefault="00E42EA6" w:rsidP="00E42EA6">
      <w:pPr>
        <w:pStyle w:val="Textkrper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E42EA6">
        <w:rPr>
          <w:rFonts w:ascii="Times New Roman" w:hAnsi="Times New Roman" w:cs="Times New Roman"/>
          <w:sz w:val="20"/>
          <w:szCs w:val="20"/>
          <w:lang w:val="en-US"/>
        </w:rPr>
        <w:t>Vgl.:</w:t>
      </w:r>
      <w:proofErr w:type="gramEnd"/>
      <w:r w:rsidRPr="00E42EA6">
        <w:rPr>
          <w:lang w:val="en-US"/>
        </w:rPr>
        <w:t xml:space="preserve"> </w:t>
      </w:r>
      <w:r w:rsidRPr="00E42EA6">
        <w:rPr>
          <w:rFonts w:ascii="Times New Roman" w:hAnsi="Times New Roman" w:cs="Times New Roman"/>
          <w:sz w:val="20"/>
          <w:szCs w:val="20"/>
          <w:lang w:val="en-US"/>
        </w:rPr>
        <w:t>file:///C:/Downloads/Download-7.pdf, S. 92–101 und 104–105</w:t>
      </w:r>
    </w:p>
    <w:p w14:paraId="3029F3D3" w14:textId="19A3C1C9" w:rsidR="00E42EA6" w:rsidRPr="00D245AA" w:rsidRDefault="00E42EA6" w:rsidP="00E42EA6">
      <w:pPr>
        <w:pStyle w:val="Textkrper"/>
        <w:jc w:val="center"/>
        <w:rPr>
          <w:rFonts w:ascii="Times New Roman" w:hAnsi="Times New Roman" w:cs="Times New Roman"/>
          <w:color w:val="FF0000"/>
          <w:szCs w:val="24"/>
        </w:rPr>
      </w:pPr>
      <w:r w:rsidRPr="00D245AA">
        <w:rPr>
          <w:rFonts w:ascii="Times New Roman" w:hAnsi="Times New Roman" w:cs="Times New Roman"/>
          <w:color w:val="FF0000"/>
          <w:szCs w:val="24"/>
        </w:rPr>
        <w:t>W</w:t>
      </w:r>
      <w:r w:rsidR="00F7449C">
        <w:rPr>
          <w:rFonts w:ascii="Times New Roman" w:hAnsi="Times New Roman" w:cs="Times New Roman"/>
          <w:color w:val="FF0000"/>
          <w:szCs w:val="24"/>
        </w:rPr>
        <w:t>ICHTIG: W</w:t>
      </w:r>
      <w:r w:rsidRPr="00D245AA">
        <w:rPr>
          <w:rFonts w:ascii="Times New Roman" w:hAnsi="Times New Roman" w:cs="Times New Roman"/>
          <w:color w:val="FF0000"/>
          <w:szCs w:val="24"/>
        </w:rPr>
        <w:t xml:space="preserve">enn Sie diese Datei überschreiben, </w:t>
      </w:r>
      <w:r w:rsidRPr="00FA6AD3">
        <w:rPr>
          <w:rFonts w:ascii="Times New Roman" w:hAnsi="Times New Roman" w:cs="Times New Roman"/>
          <w:b/>
          <w:color w:val="FF0000"/>
          <w:szCs w:val="24"/>
        </w:rPr>
        <w:t>löschen</w:t>
      </w:r>
      <w:r w:rsidRPr="00D245AA">
        <w:rPr>
          <w:rFonts w:ascii="Times New Roman" w:hAnsi="Times New Roman" w:cs="Times New Roman"/>
          <w:color w:val="FF0000"/>
          <w:szCs w:val="24"/>
        </w:rPr>
        <w:t xml:space="preserve"> Sie bitte </w:t>
      </w:r>
      <w:r w:rsidRPr="00FA6AD3">
        <w:rPr>
          <w:rFonts w:ascii="Times New Roman" w:hAnsi="Times New Roman" w:cs="Times New Roman"/>
          <w:b/>
          <w:color w:val="FF0000"/>
          <w:szCs w:val="24"/>
        </w:rPr>
        <w:t>alles</w:t>
      </w:r>
      <w:r w:rsidRPr="00D245AA">
        <w:rPr>
          <w:rFonts w:ascii="Times New Roman" w:hAnsi="Times New Roman" w:cs="Times New Roman"/>
          <w:color w:val="FF0000"/>
          <w:szCs w:val="24"/>
        </w:rPr>
        <w:t xml:space="preserve"> außer Ihrer eigenen Meldung</w:t>
      </w:r>
      <w:r w:rsidR="00F7449C">
        <w:rPr>
          <w:rFonts w:ascii="Times New Roman" w:hAnsi="Times New Roman" w:cs="Times New Roman"/>
          <w:color w:val="FF0000"/>
          <w:szCs w:val="24"/>
        </w:rPr>
        <w:t xml:space="preserve"> für 2025;</w:t>
      </w:r>
      <w:r w:rsidRPr="00D245AA">
        <w:rPr>
          <w:rFonts w:ascii="Times New Roman" w:hAnsi="Times New Roman" w:cs="Times New Roman"/>
          <w:color w:val="FF0000"/>
          <w:szCs w:val="24"/>
        </w:rPr>
        <w:t xml:space="preserve"> benennen Sie </w:t>
      </w:r>
      <w:r w:rsidR="00F7449C">
        <w:rPr>
          <w:rFonts w:ascii="Times New Roman" w:hAnsi="Times New Roman" w:cs="Times New Roman"/>
          <w:color w:val="FF0000"/>
          <w:szCs w:val="24"/>
        </w:rPr>
        <w:t>die Datei</w:t>
      </w:r>
      <w:r>
        <w:rPr>
          <w:rFonts w:ascii="Times New Roman" w:hAnsi="Times New Roman" w:cs="Times New Roman"/>
          <w:color w:val="FF0000"/>
          <w:szCs w:val="24"/>
        </w:rPr>
        <w:t xml:space="preserve"> bitte mit Ihrem Namen, z.B</w:t>
      </w:r>
      <w:r w:rsidRPr="00DF5668">
        <w:rPr>
          <w:rFonts w:ascii="Times New Roman" w:hAnsi="Times New Roman" w:cs="Times New Roman"/>
          <w:color w:val="FF0000"/>
          <w:szCs w:val="24"/>
        </w:rPr>
        <w:t xml:space="preserve">. </w:t>
      </w:r>
      <w:r w:rsidR="00DF5668" w:rsidRPr="00DF5668">
        <w:rPr>
          <w:rFonts w:ascii="Times New Roman" w:eastAsia="Arial Unicode MS" w:hAnsi="Times New Roman" w:cs="Arial Unicode MS"/>
          <w:color w:val="FF0000"/>
          <w:sz w:val="24"/>
          <w:szCs w:val="24"/>
        </w:rPr>
        <w:t>»</w:t>
      </w:r>
      <w:r w:rsidRPr="00DF5668">
        <w:rPr>
          <w:rFonts w:ascii="Times New Roman" w:hAnsi="Times New Roman" w:cs="Times New Roman"/>
          <w:color w:val="FF0000"/>
          <w:szCs w:val="24"/>
        </w:rPr>
        <w:t>Mustermensch-JB25.doc</w:t>
      </w:r>
      <w:r w:rsidR="00DF5668" w:rsidRPr="00DF5668">
        <w:rPr>
          <w:rFonts w:ascii="Times New Roman" w:eastAsia="Arial Unicode MS" w:hAnsi="Times New Roman" w:cs="Arial Unicode MS"/>
          <w:color w:val="FF0000"/>
          <w:sz w:val="24"/>
          <w:szCs w:val="24"/>
        </w:rPr>
        <w:t>«</w:t>
      </w:r>
      <w:r w:rsidRPr="00DF5668">
        <w:rPr>
          <w:rFonts w:ascii="Times New Roman" w:hAnsi="Times New Roman" w:cs="Times New Roman"/>
          <w:color w:val="FF0000"/>
          <w:szCs w:val="24"/>
        </w:rPr>
        <w:t>,</w:t>
      </w:r>
      <w:r>
        <w:rPr>
          <w:rFonts w:ascii="Times New Roman" w:hAnsi="Times New Roman" w:cs="Times New Roman"/>
          <w:color w:val="FF0000"/>
          <w:szCs w:val="24"/>
        </w:rPr>
        <w:t xml:space="preserve"> und mailen Sie sie bitte an </w:t>
      </w:r>
      <w:hyperlink r:id="rId8" w:history="1">
        <w:r w:rsidRPr="00EC73FE">
          <w:rPr>
            <w:rStyle w:val="Hyperlink"/>
            <w:rFonts w:ascii="Times New Roman" w:hAnsi="Times New Roman" w:cs="Times New Roman"/>
            <w:szCs w:val="24"/>
          </w:rPr>
          <w:t>d.messerschmid-franzen@deutsches-museum.de</w:t>
        </w:r>
      </w:hyperlink>
      <w:r>
        <w:rPr>
          <w:rFonts w:ascii="Times New Roman" w:hAnsi="Times New Roman" w:cs="Times New Roman"/>
          <w:color w:val="FF0000"/>
          <w:szCs w:val="24"/>
        </w:rPr>
        <w:t xml:space="preserve"> bis 1.12.2025.</w:t>
      </w:r>
    </w:p>
    <w:p w14:paraId="4DC425EB" w14:textId="77777777" w:rsidR="0018688F" w:rsidRDefault="0018688F" w:rsidP="00EF1C0D">
      <w:pPr>
        <w:pStyle w:val="Textkrper"/>
        <w:jc w:val="center"/>
        <w:rPr>
          <w:rFonts w:ascii="Times New Roman" w:hAnsi="Times New Roman" w:cs="Times New Roman"/>
          <w:b/>
          <w:szCs w:val="24"/>
        </w:rPr>
      </w:pPr>
    </w:p>
    <w:p w14:paraId="19854AB8" w14:textId="44CBAC6D" w:rsidR="005D5727" w:rsidRPr="00213FA4" w:rsidRDefault="00655B7D" w:rsidP="005D5727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D0296C">
        <w:rPr>
          <w:rFonts w:ascii="Times New Roman" w:eastAsia="Arial Unicode MS" w:hAnsi="Times New Roman" w:cs="Arial Unicode MS"/>
          <w:b/>
          <w:color w:val="00B050"/>
          <w:sz w:val="24"/>
          <w:szCs w:val="24"/>
        </w:rPr>
        <w:t xml:space="preserve">Vorträge </w:t>
      </w:r>
      <w:r w:rsidR="00CA64C9" w:rsidRPr="00D0296C">
        <w:rPr>
          <w:rFonts w:ascii="Times New Roman" w:eastAsia="Arial Unicode MS" w:hAnsi="Times New Roman" w:cs="Arial Unicode MS"/>
          <w:b/>
          <w:color w:val="00B050"/>
          <w:sz w:val="24"/>
          <w:szCs w:val="24"/>
        </w:rPr>
        <w:t xml:space="preserve">/ </w:t>
      </w:r>
      <w:commentRangeStart w:id="0"/>
      <w:r w:rsidR="00CA64C9" w:rsidRPr="00D0296C">
        <w:rPr>
          <w:rFonts w:ascii="Times New Roman" w:eastAsia="Arial Unicode MS" w:hAnsi="Times New Roman" w:cs="Arial Unicode MS"/>
          <w:b/>
          <w:color w:val="00B050"/>
          <w:sz w:val="24"/>
          <w:szCs w:val="24"/>
        </w:rPr>
        <w:t>Präsentationen</w:t>
      </w:r>
      <w:commentRangeEnd w:id="0"/>
      <w:r w:rsidR="009066E2">
        <w:rPr>
          <w:rStyle w:val="Kommentarzeichen"/>
        </w:rPr>
        <w:commentReference w:id="0"/>
      </w:r>
    </w:p>
    <w:p w14:paraId="29903E80" w14:textId="77777777" w:rsidR="003763A0" w:rsidRPr="00D0296C" w:rsidRDefault="003763A0" w:rsidP="005D5727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16612EE5" w14:textId="0F233497" w:rsidR="00645D38" w:rsidRPr="00645D38" w:rsidRDefault="00645D38" w:rsidP="005D5727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D0296C">
        <w:rPr>
          <w:rFonts w:ascii="Times New Roman" w:eastAsia="Arial Unicode MS" w:hAnsi="Times New Roman" w:cs="Arial Unicode MS"/>
          <w:color w:val="auto"/>
          <w:sz w:val="24"/>
          <w:szCs w:val="24"/>
        </w:rPr>
        <w:t>Allendorf-Hoefer, Louise</w:t>
      </w:r>
      <w:r w:rsidR="004B5B6D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Pr="00645D38">
        <w:rPr>
          <w:rFonts w:ascii="Times New Roman" w:eastAsia="Arial Unicode MS" w:hAnsi="Times New Roman" w:cs="Times New Roman"/>
          <w:color w:val="auto"/>
          <w:sz w:val="24"/>
          <w:szCs w:val="24"/>
        </w:rPr>
        <w:t>Siehe Vortragsreihe Forschung im Museum</w:t>
      </w:r>
    </w:p>
    <w:p w14:paraId="2118944A" w14:textId="77777777" w:rsidR="002B7C3D" w:rsidRPr="005F4EC0" w:rsidRDefault="002B7C3D" w:rsidP="005D572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07C00A5" w14:textId="63A21E2B" w:rsidR="000C3F27" w:rsidRPr="001D61B1" w:rsidRDefault="005D5727" w:rsidP="00641A33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C24A13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Berdux, Silke</w:t>
      </w:r>
      <w:r w:rsidR="00160443" w:rsidRPr="00C24A13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br/>
      </w:r>
      <w:r w:rsidR="001D61B1" w:rsidRPr="00C24A13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Taipei, National Taiwan Normal University, Gradu</w:t>
      </w:r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ate Institute of Ethnomusicology, Vortragsreihe aus Anlass des UNESCO World Day for Audiovisual Heritage, </w:t>
      </w:r>
      <w:r w:rsidR="001D61B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28.–</w:t>
      </w:r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29.</w:t>
      </w:r>
      <w:commentRangeStart w:id="1"/>
      <w:r w:rsidR="001D61B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10</w:t>
      </w:r>
      <w:commentRangeEnd w:id="1"/>
      <w:r w:rsidR="00E42EA6">
        <w:rPr>
          <w:rStyle w:val="Kommentarzeichen"/>
        </w:rPr>
        <w:commentReference w:id="1"/>
      </w:r>
      <w:proofErr w:type="gramStart"/>
      <w:r w:rsidR="001D61B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.</w:t>
      </w:r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:</w:t>
      </w:r>
      <w:proofErr w:type="gramEnd"/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 </w:t>
      </w:r>
      <w:r w:rsidR="001D61B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Instruments </w:t>
      </w:r>
      <w:commentRangeStart w:id="2"/>
      <w:r w:rsidR="001D61B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F</w:t>
      </w:r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rom</w:t>
      </w:r>
      <w:commentRangeEnd w:id="2"/>
      <w:r w:rsidR="00E42EA6">
        <w:rPr>
          <w:rStyle w:val="Kommentarzeichen"/>
        </w:rPr>
        <w:commentReference w:id="2"/>
      </w:r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 the Datong Music Society at the Deutsches Museum: History and Context.</w:t>
      </w:r>
      <w:r w:rsidR="001D61B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</w:r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Shanghai, Sh</w:t>
      </w:r>
      <w:r w:rsidR="001D61B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anghai Conservatory of Music, 7.11.</w:t>
      </w:r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: The Deutsches Museum in Munich and the Instruments </w:t>
      </w:r>
      <w:proofErr w:type="gramStart"/>
      <w:r w:rsidR="00AA271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From</w:t>
      </w:r>
      <w:proofErr w:type="gramEnd"/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 the Datong Music Society</w:t>
      </w:r>
      <w:r w:rsidR="005973FB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 (</w:t>
      </w:r>
      <w:commentRangeStart w:id="3"/>
      <w:r w:rsidR="005973FB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hybrid</w:t>
      </w:r>
      <w:commentRangeEnd w:id="3"/>
      <w:r w:rsidR="00F7449C">
        <w:rPr>
          <w:rStyle w:val="Kommentarzeichen"/>
        </w:rPr>
        <w:commentReference w:id="3"/>
      </w:r>
      <w:r w:rsidR="005973FB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)</w:t>
      </w:r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.</w:t>
      </w:r>
      <w:r w:rsidR="001D61B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</w:r>
      <w:r w:rsidR="001D61B1" w:rsidRPr="004339A9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München, Technische Universität </w:t>
      </w:r>
      <w:r w:rsidR="004A03F1" w:rsidRPr="004339A9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München (TUM) </w:t>
      </w:r>
      <w:r w:rsidR="001D61B1" w:rsidRPr="004339A9">
        <w:rPr>
          <w:rFonts w:ascii="Times New Roman" w:eastAsia="Arial Unicode MS" w:hAnsi="Times New Roman" w:cs="Arial Unicode MS"/>
          <w:color w:val="auto"/>
          <w:sz w:val="24"/>
          <w:szCs w:val="24"/>
        </w:rPr>
        <w:t>und</w:t>
      </w:r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Staatliches Museum Ägyptischer Kunst, Konferenz »Für den guten Ton. Symposium zur Studiogeschichte«, </w:t>
      </w:r>
      <w:r w:rsidR="001D61B1">
        <w:rPr>
          <w:rFonts w:ascii="Times New Roman" w:eastAsia="Arial Unicode MS" w:hAnsi="Times New Roman" w:cs="Arial Unicode MS"/>
          <w:color w:val="auto"/>
          <w:sz w:val="24"/>
          <w:szCs w:val="24"/>
        </w:rPr>
        <w:t>20.–</w:t>
      </w:r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</w:rPr>
        <w:t>21.</w:t>
      </w:r>
      <w:r w:rsidR="001D61B1">
        <w:rPr>
          <w:rFonts w:ascii="Times New Roman" w:eastAsia="Arial Unicode MS" w:hAnsi="Times New Roman" w:cs="Arial Unicode MS"/>
          <w:color w:val="auto"/>
          <w:sz w:val="24"/>
          <w:szCs w:val="24"/>
        </w:rPr>
        <w:t>11.</w:t>
      </w:r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: Musealisierung zwischen Mumifizierung und Vitalisierung. Gedanken zum Siemens-Studio für elektronische Musik im Deutschen </w:t>
      </w:r>
      <w:commentRangeStart w:id="4"/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</w:rPr>
        <w:t>Museum</w:t>
      </w:r>
      <w:commentRangeEnd w:id="4"/>
      <w:r w:rsidR="005973FB">
        <w:rPr>
          <w:rStyle w:val="Kommentarzeichen"/>
        </w:rPr>
        <w:commentReference w:id="4"/>
      </w:r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</w:rPr>
        <w:t>.</w:t>
      </w:r>
      <w:r w:rsidR="001D61B1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Bonn, Deutsches Museum Bonn, »Klimaforschung, KI und Klangkunst – Die vielen Facetten der </w:t>
      </w:r>
      <w:r w:rsidR="001D61B1">
        <w:rPr>
          <w:rFonts w:ascii="Times New Roman" w:eastAsia="Helvetica" w:hAnsi="Times New Roman" w:cs="Times New Roman"/>
          <w:sz w:val="24"/>
          <w:szCs w:val="24"/>
        </w:rPr>
        <w:t>›</w:t>
      </w:r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</w:rPr>
        <w:t>MOSAIC</w:t>
      </w:r>
      <w:r w:rsidR="001D61B1" w:rsidRPr="009F60DA">
        <w:rPr>
          <w:rFonts w:ascii="Times New Roman" w:eastAsia="Helvetica" w:hAnsi="Times New Roman" w:cs="Times New Roman"/>
          <w:sz w:val="24"/>
          <w:szCs w:val="24"/>
        </w:rPr>
        <w:t>‹</w:t>
      </w:r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-Expedition des Forschungsschiffs </w:t>
      </w:r>
      <w:r w:rsidR="001D61B1">
        <w:rPr>
          <w:rFonts w:ascii="Times New Roman" w:eastAsia="Helvetica" w:hAnsi="Times New Roman" w:cs="Times New Roman"/>
          <w:sz w:val="24"/>
          <w:szCs w:val="24"/>
        </w:rPr>
        <w:t>›</w:t>
      </w:r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</w:rPr>
        <w:t>Polarstern</w:t>
      </w:r>
      <w:r w:rsidR="001D61B1" w:rsidRPr="009F60DA">
        <w:rPr>
          <w:rFonts w:ascii="Times New Roman" w:eastAsia="Helvetica" w:hAnsi="Times New Roman" w:cs="Times New Roman"/>
          <w:sz w:val="24"/>
          <w:szCs w:val="24"/>
        </w:rPr>
        <w:t>‹</w:t>
      </w:r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</w:rPr>
        <w:t>«</w:t>
      </w:r>
      <w:r w:rsidR="001D61B1">
        <w:rPr>
          <w:rFonts w:ascii="Times New Roman" w:eastAsia="Arial Unicode MS" w:hAnsi="Times New Roman" w:cs="Arial Unicode MS"/>
          <w:color w:val="auto"/>
          <w:sz w:val="24"/>
          <w:szCs w:val="24"/>
        </w:rPr>
        <w:t>, 26.11.</w:t>
      </w:r>
      <w:r w:rsidR="001D61B1" w:rsidRPr="001D61B1">
        <w:rPr>
          <w:rFonts w:ascii="Times New Roman" w:eastAsia="Arial Unicode MS" w:hAnsi="Times New Roman" w:cs="Arial Unicode MS"/>
          <w:color w:val="auto"/>
          <w:sz w:val="24"/>
          <w:szCs w:val="24"/>
        </w:rPr>
        <w:t>: Musik-Forschung. Forschungs-Musik.</w:t>
      </w:r>
      <w:r w:rsidR="001D61B1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1D61B1" w:rsidRPr="001D61B1">
        <w:rPr>
          <w:rFonts w:ascii="Times New Roman" w:eastAsia="Arial Unicode MS" w:hAnsi="Times New Roman" w:cs="Times New Roman"/>
          <w:color w:val="auto"/>
          <w:sz w:val="24"/>
          <w:szCs w:val="24"/>
        </w:rPr>
        <w:t>Siehe Vortragsreihe Forschung im Museum</w:t>
      </w:r>
    </w:p>
    <w:p w14:paraId="0B676D46" w14:textId="77777777" w:rsidR="00641A33" w:rsidRPr="003357E5" w:rsidRDefault="00641A33" w:rsidP="00641A33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19D7D2D3" w14:textId="11B21501" w:rsidR="000A4590" w:rsidRPr="003357E5" w:rsidRDefault="000A4590" w:rsidP="000A4590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</w:pPr>
      <w:r w:rsidRPr="003357E5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Berge, Felix </w:t>
      </w:r>
      <w:r w:rsidRPr="003357E5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3357E5" w:rsidRPr="003357E5">
        <w:rPr>
          <w:rFonts w:ascii="Times New Roman" w:eastAsia="Arial Unicode MS" w:hAnsi="Times New Roman"/>
          <w:color w:val="auto"/>
          <w:sz w:val="24"/>
          <w:szCs w:val="24"/>
        </w:rPr>
        <w:t xml:space="preserve">Burghausen, Stadtmuseum Burghausen, </w:t>
      </w:r>
      <w:r w:rsidR="003357E5" w:rsidRPr="003357E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25.4.: </w:t>
      </w:r>
      <w:r w:rsidR="003357E5" w:rsidRPr="003357E5">
        <w:rPr>
          <w:rFonts w:ascii="Times New Roman" w:eastAsia="Arial Unicode MS" w:hAnsi="Times New Roman"/>
          <w:color w:val="auto"/>
          <w:sz w:val="24"/>
          <w:szCs w:val="24"/>
        </w:rPr>
        <w:t>Burghausens Bürgermeister August Fischer und der Nationalsozialismus</w:t>
      </w:r>
      <w:r w:rsidR="00C12180">
        <w:rPr>
          <w:rFonts w:ascii="Times New Roman" w:eastAsia="Arial Unicode MS" w:hAnsi="Times New Roman"/>
          <w:color w:val="auto"/>
          <w:sz w:val="24"/>
          <w:szCs w:val="24"/>
        </w:rPr>
        <w:t>.</w:t>
      </w:r>
      <w:r w:rsidR="00C12180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/>
        </w:rPr>
        <w:br/>
      </w:r>
      <w:r w:rsidR="003357E5" w:rsidRPr="003357E5">
        <w:rPr>
          <w:rFonts w:ascii="Times New Roman" w:eastAsia="Arial Unicode MS" w:hAnsi="Times New Roman"/>
          <w:color w:val="auto"/>
          <w:sz w:val="24"/>
          <w:szCs w:val="24"/>
        </w:rPr>
        <w:t>Halle</w:t>
      </w:r>
      <w:r w:rsidR="009A73B7">
        <w:rPr>
          <w:rFonts w:ascii="Times New Roman" w:eastAsia="Arial Unicode MS" w:hAnsi="Times New Roman"/>
          <w:color w:val="auto"/>
          <w:sz w:val="24"/>
          <w:szCs w:val="24"/>
        </w:rPr>
        <w:t xml:space="preserve"> </w:t>
      </w:r>
      <w:r w:rsidR="003357E5" w:rsidRPr="003357E5">
        <w:rPr>
          <w:rFonts w:ascii="Times New Roman" w:eastAsia="Arial Unicode MS" w:hAnsi="Times New Roman"/>
          <w:color w:val="auto"/>
          <w:sz w:val="24"/>
          <w:szCs w:val="24"/>
        </w:rPr>
        <w:t>/</w:t>
      </w:r>
      <w:r w:rsidR="009A73B7">
        <w:rPr>
          <w:rFonts w:ascii="Times New Roman" w:eastAsia="Arial Unicode MS" w:hAnsi="Times New Roman"/>
          <w:color w:val="auto"/>
          <w:sz w:val="24"/>
          <w:szCs w:val="24"/>
        </w:rPr>
        <w:t xml:space="preserve"> </w:t>
      </w:r>
      <w:r w:rsidR="003357E5" w:rsidRPr="003357E5">
        <w:rPr>
          <w:rFonts w:ascii="Times New Roman" w:eastAsia="Arial Unicode MS" w:hAnsi="Times New Roman"/>
          <w:color w:val="auto"/>
          <w:sz w:val="24"/>
          <w:szCs w:val="24"/>
        </w:rPr>
        <w:t xml:space="preserve">Saale, Martin-Luther-Universität Halle-Wittenberg, Konferenz »Silence in Analogue and Digital Communication in Western Modernity. </w:t>
      </w:r>
      <w:r w:rsidR="003357E5" w:rsidRPr="003357E5">
        <w:rPr>
          <w:rFonts w:ascii="Times New Roman" w:eastAsia="Arial Unicode MS" w:hAnsi="Times New Roman"/>
          <w:color w:val="auto"/>
          <w:sz w:val="24"/>
          <w:szCs w:val="24"/>
          <w:lang w:val="en-US"/>
        </w:rPr>
        <w:t>Interdisciplinary Perspectives on Its Phenomenology and Change</w:t>
      </w:r>
      <w:r w:rsidR="003357E5" w:rsidRPr="003357E5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«, 12.</w:t>
      </w:r>
      <w:r w:rsidR="00C12180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–</w:t>
      </w:r>
      <w:r w:rsidR="003357E5" w:rsidRPr="003357E5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14.12.: </w:t>
      </w:r>
      <w:r w:rsidR="003357E5" w:rsidRPr="003357E5">
        <w:rPr>
          <w:rFonts w:ascii="Times New Roman" w:eastAsia="Arial Unicode MS" w:hAnsi="Times New Roman"/>
          <w:color w:val="auto"/>
          <w:sz w:val="24"/>
          <w:szCs w:val="24"/>
          <w:lang w:val="en-US"/>
        </w:rPr>
        <w:t>»</w:t>
      </w:r>
      <w:r w:rsidR="00C12180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You Can I</w:t>
      </w:r>
      <w:r w:rsidR="00C21C2A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nterpret Lies, but the Great Silence Remains a M</w:t>
      </w:r>
      <w:r w:rsidR="003357E5" w:rsidRPr="003357E5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ystery</w:t>
      </w:r>
      <w:proofErr w:type="gramStart"/>
      <w:r w:rsidR="003357E5" w:rsidRPr="003357E5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.«</w:t>
      </w:r>
      <w:proofErr w:type="gramEnd"/>
      <w:r w:rsidR="003357E5" w:rsidRPr="003357E5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 Reflections </w:t>
      </w:r>
      <w:proofErr w:type="gramStart"/>
      <w:r w:rsidR="003357E5" w:rsidRPr="003357E5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Toward</w:t>
      </w:r>
      <w:proofErr w:type="gramEnd"/>
      <w:r w:rsidR="003357E5" w:rsidRPr="003357E5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 a </w:t>
      </w:r>
      <w:r w:rsidR="00C21C2A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History of Silence and Society U</w:t>
      </w:r>
      <w:r w:rsidR="003357E5" w:rsidRPr="003357E5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nder National Socialism</w:t>
      </w:r>
      <w:r w:rsidRPr="003357E5">
        <w:rPr>
          <w:rFonts w:ascii="Times New Roman" w:eastAsia="Arial Unicode MS" w:hAnsi="Times New Roman"/>
          <w:color w:val="auto"/>
          <w:sz w:val="24"/>
          <w:szCs w:val="24"/>
          <w:lang w:val="en-US"/>
        </w:rPr>
        <w:t>.</w:t>
      </w:r>
    </w:p>
    <w:p w14:paraId="3FD2B543" w14:textId="77777777" w:rsidR="005D5727" w:rsidRPr="00C24A13" w:rsidRDefault="005D5727" w:rsidP="0063796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val="en-US"/>
        </w:rPr>
      </w:pPr>
    </w:p>
    <w:p w14:paraId="6228D11B" w14:textId="72D80E48" w:rsidR="00C21C2A" w:rsidRPr="00C21C2A" w:rsidRDefault="005D5727" w:rsidP="00C21C2A">
      <w:pPr>
        <w:spacing w:after="0" w:line="240" w:lineRule="auto"/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</w:pPr>
      <w:r w:rsidRPr="00C21C2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Bösl, Elsbeth</w:t>
      </w:r>
      <w:r w:rsidR="00BE1B1A" w:rsidRPr="00C21C2A">
        <w:rPr>
          <w:rFonts w:ascii="Times New Roman" w:hAnsi="Times New Roman" w:cs="Times New Roman"/>
          <w:iCs/>
          <w:color w:val="auto"/>
          <w:sz w:val="24"/>
          <w:szCs w:val="24"/>
          <w:bdr w:val="none" w:sz="0" w:space="0" w:color="auto"/>
        </w:rPr>
        <w:br/>
      </w:r>
      <w:r w:rsidR="00C21C2A" w:rsidRP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Neubiberg, Universität der Bundeswehr</w:t>
      </w:r>
      <w:r w:rsidR="007973F6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 München</w:t>
      </w:r>
      <w:r w:rsidR="00C21C2A" w:rsidRP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, »Brown Bag Lunch«, 15.5.: Das Forschungsprojekt AktArcha. Resümee</w:t>
      </w:r>
      <w:r w:rsid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.</w:t>
      </w:r>
      <w:r w:rsid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br/>
      </w:r>
      <w:r w:rsidR="007973F6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Ebd.,</w:t>
      </w:r>
      <w:r w:rsidR="00C21C2A" w:rsidRP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 »Kinder Uni«, 20.6.: Forschung früher: Archäologinnen und ihre Entdeckungen</w:t>
      </w:r>
      <w:r w:rsidR="003B0FA3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 (mit D. Gutsmiedl-Schümann)</w:t>
      </w:r>
      <w:r w:rsid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.</w:t>
      </w:r>
      <w:r w:rsid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br/>
      </w:r>
      <w:r w:rsidR="00C21C2A" w:rsidRP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Stuttgart, Landesmuseum Württemberg, »Akteurinnen archäologischer Forschung zwischen Geistes- und Naturwissenschaften: im Feld, </w:t>
      </w:r>
      <w:r w:rsid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im Labor, am Schreibtisch«, 29.–</w:t>
      </w:r>
      <w:r w:rsidR="00C21C2A" w:rsidRP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30.7.: Drei Jahre AktArcha – drei Jahre Archäologinnen im Fokus (mit D. Gutsmiedl-Schümann und J. Koch)</w:t>
      </w:r>
      <w:r w:rsid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.</w:t>
      </w:r>
      <w:r w:rsid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br/>
      </w:r>
      <w:r w:rsidR="00C21C2A" w:rsidRP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Bamberg, Universität Bamberg, International Students Confer</w:t>
      </w:r>
      <w:r w:rsid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ence on Archaeology SABA24, </w:t>
      </w:r>
      <w:r w:rsid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lastRenderedPageBreak/>
        <w:t>25.–</w:t>
      </w:r>
      <w:r w:rsidR="00C21C2A" w:rsidRP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27.10.: Archäologisch arbeitende Frauen und ihre Geschichte(n). Drei Jahre AktAr</w:t>
      </w:r>
      <w:r w:rsid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cha (mit D. Gutsmiedl-Schümann).</w:t>
      </w:r>
      <w:r w:rsid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br/>
        <w:t xml:space="preserve">Jena, Universität Jena, </w:t>
      </w:r>
      <w:r w:rsidR="00C21C2A" w:rsidRP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Ausstellungseröffnung</w:t>
      </w:r>
      <w:r w:rsid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, 27.11.:</w:t>
      </w:r>
      <w:r w:rsidR="00C21C2A" w:rsidRP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 Archäologisch arbeitende Frauen und ihre Geschichten: In Thüringen und darüber hinaus.</w:t>
      </w:r>
    </w:p>
    <w:p w14:paraId="103BB74A" w14:textId="173DE95B" w:rsidR="005D5727" w:rsidRPr="000818A5" w:rsidRDefault="005D5727" w:rsidP="00C21C2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</w:p>
    <w:p w14:paraId="1560ED58" w14:textId="6CA3616A" w:rsidR="000818A5" w:rsidRPr="000818A5" w:rsidRDefault="000818A5" w:rsidP="000818A5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18A5">
        <w:rPr>
          <w:rFonts w:ascii="Times New Roman" w:eastAsia="Arial Unicode MS" w:hAnsi="Times New Roman" w:cs="Times New Roman"/>
          <w:color w:val="auto"/>
          <w:sz w:val="24"/>
          <w:szCs w:val="24"/>
        </w:rPr>
        <w:t>Breitsameter, Florian</w:t>
      </w:r>
      <w:r w:rsidR="004079B5"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Pr="000818A5">
        <w:rPr>
          <w:rFonts w:ascii="Times New Roman" w:eastAsia="Arial Unicode MS" w:hAnsi="Times New Roman" w:cs="Times New Roman"/>
          <w:color w:val="auto"/>
          <w:sz w:val="24"/>
          <w:szCs w:val="24"/>
        </w:rPr>
        <w:t>München, Deutsches Museum, Tagung der Arbeitsgemeinschaft Pharmaziehistorische Sammlungen und Museen, 26.10.: Sammeln im Verbund.</w:t>
      </w:r>
    </w:p>
    <w:p w14:paraId="75226067" w14:textId="77777777" w:rsidR="000818A5" w:rsidRPr="00F823C5" w:rsidRDefault="000818A5" w:rsidP="00EA1E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</w:p>
    <w:p w14:paraId="19FD7C2B" w14:textId="694A408F" w:rsidR="00F823C5" w:rsidRPr="00F823C5" w:rsidRDefault="00F823C5" w:rsidP="00F823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val="en-US"/>
        </w:rPr>
      </w:pPr>
      <w:r w:rsidRPr="00F823C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val="en-US"/>
        </w:rPr>
        <w:t>Breitwieser, Lucas</w:t>
      </w:r>
      <w:r w:rsidRPr="00F823C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val="en-US"/>
        </w:rPr>
        <w:br/>
        <w:t xml:space="preserve">London, Science Museum, Artefacts XXIX </w:t>
      </w:r>
      <w:r w:rsidRPr="00F823C5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»New Digital Practice for Science and Technology Collections«</w:t>
      </w:r>
      <w:r w:rsidRPr="00F823C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val="en-US"/>
        </w:rPr>
        <w:t>, 13.–15.10.: Digital Killed the Mobility Machine? Exhibiting Complex Interconnected Mobility in Times of Digitalisation Needs More Than Cars and Trains (mit F. Zwintzscher).</w:t>
      </w:r>
    </w:p>
    <w:p w14:paraId="5DF35146" w14:textId="63F71C17" w:rsidR="00446C22" w:rsidRPr="00F823C5" w:rsidRDefault="00446C22" w:rsidP="00446C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val="en-US"/>
        </w:rPr>
      </w:pPr>
    </w:p>
    <w:p w14:paraId="40DD2B05" w14:textId="57C6047B" w:rsidR="00C2165F" w:rsidRPr="00C2165F" w:rsidRDefault="00C2165F" w:rsidP="00EA1E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F823C5">
        <w:rPr>
          <w:rFonts w:ascii="Times New Roman" w:hAnsi="Times New Roman" w:cs="Times New Roman"/>
          <w:color w:val="auto"/>
          <w:sz w:val="24"/>
          <w:szCs w:val="24"/>
        </w:rPr>
        <w:t>Brumann, Sebastian</w:t>
      </w:r>
      <w:r w:rsidRPr="00F823C5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C2165F">
        <w:rPr>
          <w:rFonts w:ascii="Times New Roman" w:hAnsi="Times New Roman" w:cs="Times New Roman"/>
          <w:color w:val="auto"/>
          <w:sz w:val="24"/>
          <w:szCs w:val="24"/>
        </w:rPr>
        <w:t>Tutzing</w:t>
      </w:r>
      <w:r w:rsidR="009A73B7">
        <w:rPr>
          <w:rFonts w:ascii="Times New Roman" w:hAnsi="Times New Roman" w:cs="Times New Roman"/>
          <w:color w:val="auto"/>
          <w:sz w:val="24"/>
          <w:szCs w:val="24"/>
        </w:rPr>
        <w:t>, Akademie für Politische Bildung</w:t>
      </w:r>
      <w:r w:rsidRPr="00C216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A73B7" w:rsidRPr="00C2165F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9A73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A73B7" w:rsidRPr="00C2165F">
        <w:rPr>
          <w:rFonts w:ascii="Times New Roman" w:hAnsi="Times New Roman" w:cs="Times New Roman"/>
          <w:color w:val="auto"/>
          <w:sz w:val="24"/>
          <w:szCs w:val="24"/>
        </w:rPr>
        <w:t xml:space="preserve">München, </w:t>
      </w:r>
      <w:r w:rsidR="009A73B7">
        <w:rPr>
          <w:rFonts w:ascii="Times New Roman" w:hAnsi="Times New Roman" w:cs="Times New Roman"/>
          <w:color w:val="auto"/>
          <w:sz w:val="24"/>
          <w:szCs w:val="24"/>
        </w:rPr>
        <w:t xml:space="preserve">Deutsches Museum, </w:t>
      </w:r>
      <w:r w:rsidRPr="00C2165F">
        <w:rPr>
          <w:rFonts w:ascii="Times New Roman" w:hAnsi="Times New Roman" w:cs="Times New Roman"/>
          <w:color w:val="auto"/>
          <w:sz w:val="24"/>
          <w:szCs w:val="24"/>
        </w:rPr>
        <w:t xml:space="preserve">Fortbildungsseminar für Lehrkräfte </w:t>
      </w:r>
      <w:r w:rsidR="00AA2717" w:rsidRPr="00AA2717">
        <w:rPr>
          <w:rFonts w:ascii="Times New Roman" w:eastAsia="Arial Unicode MS" w:hAnsi="Times New Roman" w:cs="Arial Unicode MS"/>
          <w:color w:val="auto"/>
          <w:sz w:val="24"/>
          <w:szCs w:val="24"/>
        </w:rPr>
        <w:t>»</w:t>
      </w:r>
      <w:r w:rsidRPr="00C2165F">
        <w:rPr>
          <w:rFonts w:ascii="Times New Roman" w:hAnsi="Times New Roman" w:cs="Times New Roman"/>
          <w:color w:val="auto"/>
          <w:sz w:val="24"/>
          <w:szCs w:val="24"/>
        </w:rPr>
        <w:t>Klimakrise – Herausforderungen für Politik und Gesellschaft</w:t>
      </w:r>
      <w:r w:rsidR="008C2EF7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C2165F">
        <w:rPr>
          <w:rFonts w:ascii="Times New Roman" w:hAnsi="Times New Roman" w:cs="Times New Roman"/>
          <w:color w:val="auto"/>
          <w:sz w:val="24"/>
          <w:szCs w:val="24"/>
        </w:rPr>
        <w:t>, 14.–18.10.: Klimawandel und planetare Gesundheit – ausstellungsbasierte Zugänge im Deutschen Museum (mit S. Gerber-Hirt).</w:t>
      </w:r>
    </w:p>
    <w:p w14:paraId="79A31FA4" w14:textId="642D045E" w:rsidR="00A71339" w:rsidRPr="00191ABD" w:rsidRDefault="00A71339" w:rsidP="00A71339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2493EB74" w14:textId="50E32FC5" w:rsidR="00A71339" w:rsidRPr="00E62C7D" w:rsidRDefault="00A71339" w:rsidP="00A71339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E62C7D">
        <w:rPr>
          <w:rFonts w:ascii="Times New Roman" w:eastAsia="Arial Unicode MS" w:hAnsi="Times New Roman" w:cs="Arial Unicode MS"/>
          <w:color w:val="auto"/>
          <w:sz w:val="24"/>
          <w:szCs w:val="24"/>
        </w:rPr>
        <w:t>Bunge, Eva</w:t>
      </w:r>
      <w:r w:rsidRPr="00E62C7D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  <w:t>Göttingen, SUB Göttingen &amp; Verein Deutscher Bibliothekarinnen und Bibliothekare (VDB) Regionalverband Nordwest, Workshop »Library Carpent</w:t>
      </w: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t>ry«, 4.–8</w:t>
      </w:r>
      <w:r w:rsidRPr="00E62C7D">
        <w:rPr>
          <w:rFonts w:ascii="Times New Roman" w:eastAsia="Arial Unicode MS" w:hAnsi="Times New Roman" w:cs="Arial Unicode MS"/>
          <w:color w:val="auto"/>
          <w:sz w:val="24"/>
          <w:szCs w:val="24"/>
        </w:rPr>
        <w:t>.3.: OpenRefine (online).</w:t>
      </w: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Pr="00E62C7D">
        <w:rPr>
          <w:rFonts w:ascii="Times New Roman" w:hAnsi="Times New Roman" w:cs="Times New Roman"/>
          <w:color w:val="auto"/>
          <w:sz w:val="24"/>
          <w:szCs w:val="24"/>
        </w:rPr>
        <w:t xml:space="preserve">Berlin, Leibniz-Gemeinschaft, LOS!-Workshop </w:t>
      </w:r>
      <w:r w:rsidRPr="00E62C7D">
        <w:rPr>
          <w:rFonts w:ascii="Times New Roman" w:eastAsia="Arial Unicode MS" w:hAnsi="Times New Roman" w:cs="Arial Unicode MS"/>
          <w:color w:val="auto"/>
          <w:sz w:val="24"/>
          <w:szCs w:val="24"/>
        </w:rPr>
        <w:t>»Auf dem Weg zu Open-Science-Strategien«, 24.4.: Deutsches Museum von Meisterwerken der Naturwissenschaft und Technik: Erstellung einer Open-Science-Policy (online).</w:t>
      </w:r>
      <w:r>
        <w:rPr>
          <w:rFonts w:ascii="Times New Roman" w:eastAsia="Arial Unicode MS" w:hAnsi="Times New Roman" w:cs="Arial Unicode MS"/>
          <w:b/>
          <w:bCs/>
          <w:color w:val="auto"/>
          <w:sz w:val="24"/>
          <w:szCs w:val="24"/>
        </w:rPr>
        <w:br/>
      </w:r>
      <w:r w:rsidRPr="00E62C7D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München, Bibliotheksakademie Bayern, Workshop »Library Carpentry«, 15</w:t>
      </w:r>
      <w:r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.–16</w:t>
      </w:r>
      <w:r w:rsidRPr="00E62C7D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.5.: RegEx &amp; Unix Shell (online).</w:t>
      </w:r>
      <w:r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</w:r>
      <w:r w:rsidRPr="00E62C7D">
        <w:rPr>
          <w:rFonts w:ascii="Times New Roman" w:hAnsi="Times New Roman" w:cs="Times New Roman"/>
          <w:color w:val="auto"/>
          <w:sz w:val="24"/>
          <w:szCs w:val="24"/>
        </w:rPr>
        <w:t xml:space="preserve">Berlin, Leibniz-Gemeinschaft, CRIS-Workshop </w:t>
      </w:r>
      <w:r w:rsidRPr="00E62C7D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»Publikationserfassung und Informationsbudget in CRIS«, </w:t>
      </w:r>
      <w:r w:rsidR="00213FA4">
        <w:rPr>
          <w:rFonts w:ascii="Times New Roman" w:hAnsi="Times New Roman" w:cs="Times New Roman"/>
          <w:color w:val="auto"/>
          <w:sz w:val="24"/>
          <w:szCs w:val="24"/>
        </w:rPr>
        <w:t>10.</w:t>
      </w:r>
      <w:r w:rsidRPr="00E62C7D">
        <w:rPr>
          <w:rFonts w:ascii="Times New Roman" w:hAnsi="Times New Roman" w:cs="Times New Roman"/>
          <w:color w:val="auto"/>
          <w:sz w:val="24"/>
          <w:szCs w:val="24"/>
        </w:rPr>
        <w:t>6.: Informationsbudget und Open-Access-Kostenmonitoring. Eine kurze Einführung (online).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E62C7D">
        <w:rPr>
          <w:rFonts w:ascii="Times New Roman" w:eastAsia="Arial Unicode MS" w:hAnsi="Times New Roman" w:cs="Arial Unicode MS"/>
          <w:color w:val="auto"/>
          <w:sz w:val="24"/>
          <w:szCs w:val="24"/>
        </w:rPr>
        <w:t>München, Deutsches Museum, Vortragsreihe »Blick in die Schatzkammer</w:t>
      </w:r>
      <w:r w:rsidRPr="00E62C7D">
        <w:rPr>
          <w:rFonts w:ascii="Times New Roman" w:hAnsi="Times New Roman" w:cs="Times New Roman"/>
          <w:color w:val="auto"/>
          <w:sz w:val="24"/>
          <w:szCs w:val="24"/>
        </w:rPr>
        <w:t>«, 4.7.: Einhorn, Biene &amp; Co. – Tierische Geschichten aus der Bibliothek des Deutschen Museums.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>Berlin, Leibniz-Gemeinschaft, Jahrestagung des AK Open Access und Publikationsmanagement, 18.11.: Aktualisierung von Open-Access-Policies und Publikationsrichtlinien (mit S. Dellmann, O. Siegert).</w:t>
      </w:r>
    </w:p>
    <w:p w14:paraId="30566CBC" w14:textId="08C931E9" w:rsidR="00CA7FF3" w:rsidRDefault="00CA7FF3" w:rsidP="00A71339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554755E1" w14:textId="7B4E91A4" w:rsidR="005B4AA6" w:rsidRPr="005B4AA6" w:rsidRDefault="005B4AA6" w:rsidP="005B4AA6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5B4AA6">
        <w:rPr>
          <w:rFonts w:ascii="Times New Roman" w:eastAsia="Arial Unicode MS" w:hAnsi="Times New Roman" w:cs="Arial Unicode MS"/>
          <w:color w:val="auto"/>
          <w:sz w:val="24"/>
          <w:szCs w:val="24"/>
        </w:rPr>
        <w:t>Burmester, Ralph</w:t>
      </w:r>
      <w:r w:rsidR="00703012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Pr="005B4AA6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Hamburg, Museum der Arbeit, Herbsttagung der Fachgruppe Technikhistorische Museen des Deutschen Museumsbundes, </w:t>
      </w: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t>24.10.: Wie stellt man KI aus? –</w:t>
      </w:r>
      <w:r w:rsidRPr="005B4AA6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Die Transformation des Deutschen Museums Bonn zum Forum für Künstliche Intelligenz.</w:t>
      </w:r>
    </w:p>
    <w:p w14:paraId="05DE602B" w14:textId="228D2AE1" w:rsidR="005B4AA6" w:rsidRPr="00EC0FF9" w:rsidRDefault="005B4AA6" w:rsidP="00A71339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434A838C" w14:textId="65BA5DD1" w:rsidR="00EC0FF9" w:rsidRPr="00EC0FF9" w:rsidRDefault="005B4AA6" w:rsidP="00EC0FF9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  <w:lang w:val="en-GB"/>
        </w:rPr>
      </w:pPr>
      <w:r w:rsidRPr="005B4AA6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D</w:t>
      </w:r>
      <w:r w:rsidR="00301EFA" w:rsidRPr="00EC0FF9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ahlke, Carola</w:t>
      </w:r>
      <w:r w:rsidR="00301EFA" w:rsidRPr="00EC0FF9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</w:r>
      <w:r w:rsidR="00EC0FF9" w:rsidRPr="00EC0FF9">
        <w:rPr>
          <w:rFonts w:ascii="Times New Roman" w:eastAsia="Arial Unicode MS" w:hAnsi="Times New Roman" w:cs="Arial Unicode MS"/>
          <w:color w:val="auto"/>
          <w:sz w:val="24"/>
          <w:szCs w:val="24"/>
          <w:lang w:val="en-GB"/>
        </w:rPr>
        <w:t>Oxford, Kellogg College, International Conference on Historical Cryptology (</w:t>
      </w:r>
      <w:r w:rsidR="00EC0FF9" w:rsidRPr="00EC0FF9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»</w:t>
      </w:r>
      <w:r w:rsidR="00EC0FF9" w:rsidRPr="00EC0FF9">
        <w:rPr>
          <w:rFonts w:ascii="Times New Roman" w:eastAsia="Arial Unicode MS" w:hAnsi="Times New Roman" w:cs="Arial Unicode MS"/>
          <w:color w:val="auto"/>
          <w:sz w:val="24"/>
          <w:szCs w:val="24"/>
          <w:lang w:val="en-GB"/>
        </w:rPr>
        <w:t>HistoCrypt</w:t>
      </w:r>
      <w:r w:rsidR="00EC0FF9" w:rsidRPr="00EC0FF9">
        <w:rPr>
          <w:rFonts w:ascii="Times New Roman" w:hAnsi="Times New Roman" w:cs="Times New Roman"/>
          <w:color w:val="auto"/>
          <w:sz w:val="24"/>
          <w:szCs w:val="24"/>
          <w:lang w:val="en-US"/>
        </w:rPr>
        <w:t>«</w:t>
      </w:r>
      <w:r w:rsidR="00EC0FF9">
        <w:rPr>
          <w:rFonts w:ascii="Times New Roman" w:eastAsia="Arial Unicode MS" w:hAnsi="Times New Roman" w:cs="Arial Unicode MS"/>
          <w:color w:val="auto"/>
          <w:sz w:val="24"/>
          <w:szCs w:val="24"/>
          <w:lang w:val="en-GB"/>
        </w:rPr>
        <w:t xml:space="preserve">), </w:t>
      </w:r>
      <w:proofErr w:type="gramStart"/>
      <w:r w:rsidR="00EC0FF9">
        <w:rPr>
          <w:rFonts w:ascii="Times New Roman" w:eastAsia="Arial Unicode MS" w:hAnsi="Times New Roman" w:cs="Arial Unicode MS"/>
          <w:color w:val="auto"/>
          <w:sz w:val="24"/>
          <w:szCs w:val="24"/>
          <w:lang w:val="en-GB"/>
        </w:rPr>
        <w:t>24</w:t>
      </w:r>
      <w:proofErr w:type="gramEnd"/>
      <w:r w:rsidR="00EC0FF9">
        <w:rPr>
          <w:rFonts w:ascii="Times New Roman" w:eastAsia="Arial Unicode MS" w:hAnsi="Times New Roman" w:cs="Arial Unicode MS"/>
          <w:color w:val="auto"/>
          <w:sz w:val="24"/>
          <w:szCs w:val="24"/>
          <w:lang w:val="en-GB"/>
        </w:rPr>
        <w:t>.–27.</w:t>
      </w:r>
      <w:r w:rsidR="00EC0FF9" w:rsidRPr="00EC0FF9">
        <w:rPr>
          <w:rFonts w:ascii="Times New Roman" w:eastAsia="Arial Unicode MS" w:hAnsi="Times New Roman" w:cs="Arial Unicode MS"/>
          <w:color w:val="auto"/>
          <w:sz w:val="24"/>
          <w:szCs w:val="24"/>
          <w:lang w:val="en-GB"/>
        </w:rPr>
        <w:t>6.: Demystifying La Buse’s Cryptogram and the Fiery Cross of Goa.</w:t>
      </w:r>
      <w:r w:rsidR="00EC0FF9">
        <w:rPr>
          <w:rFonts w:ascii="Times New Roman" w:eastAsia="Arial Unicode MS" w:hAnsi="Times New Roman" w:cs="Arial Unicode MS"/>
          <w:color w:val="auto"/>
          <w:sz w:val="24"/>
          <w:szCs w:val="24"/>
          <w:lang w:val="en-GB"/>
        </w:rPr>
        <w:br/>
      </w:r>
      <w:r w:rsidR="00703012" w:rsidRPr="006B201A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London, Science </w:t>
      </w:r>
      <w:r w:rsidR="00703012" w:rsidRPr="00703012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Museum, Artefacts XXIX</w:t>
      </w:r>
      <w:r w:rsidR="00703012" w:rsidRPr="006B201A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703012" w:rsidRPr="006B201A">
        <w:rPr>
          <w:rFonts w:ascii="Times New Roman" w:hAnsi="Times New Roman"/>
          <w:color w:val="auto"/>
          <w:sz w:val="24"/>
          <w:szCs w:val="24"/>
          <w:lang w:val="en-US"/>
        </w:rPr>
        <w:t>»New Digital Practice for Science and Technology Collections</w:t>
      </w:r>
      <w:r w:rsidR="00703012" w:rsidRPr="006B201A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«, 13.–15.10.: </w:t>
      </w:r>
      <w:r w:rsidR="00EC0FF9" w:rsidRPr="00EC0FF9">
        <w:rPr>
          <w:rFonts w:ascii="Times New Roman" w:eastAsia="Arial Unicode MS" w:hAnsi="Times New Roman" w:cs="Arial Unicode MS"/>
          <w:color w:val="auto"/>
          <w:sz w:val="24"/>
          <w:szCs w:val="24"/>
          <w:lang w:val="en-GB"/>
        </w:rPr>
        <w:t>O</w:t>
      </w:r>
      <w:r w:rsidR="00EC0FF9">
        <w:rPr>
          <w:rFonts w:ascii="Times New Roman" w:eastAsia="Arial Unicode MS" w:hAnsi="Times New Roman" w:cs="Arial Unicode MS"/>
          <w:color w:val="auto"/>
          <w:sz w:val="24"/>
          <w:szCs w:val="24"/>
          <w:lang w:val="en-GB"/>
        </w:rPr>
        <w:t>peration Rubicon: An Immersive Online-E</w:t>
      </w:r>
      <w:r w:rsidR="00EC0FF9" w:rsidRPr="00EC0FF9">
        <w:rPr>
          <w:rFonts w:ascii="Times New Roman" w:eastAsia="Arial Unicode MS" w:hAnsi="Times New Roman" w:cs="Arial Unicode MS"/>
          <w:color w:val="auto"/>
          <w:sz w:val="24"/>
          <w:szCs w:val="24"/>
          <w:lang w:val="en-GB"/>
        </w:rPr>
        <w:t>xhibition</w:t>
      </w:r>
      <w:r w:rsidR="00EC0FF9">
        <w:rPr>
          <w:rFonts w:ascii="Times New Roman" w:eastAsia="Arial Unicode MS" w:hAnsi="Times New Roman" w:cs="Arial Unicode MS"/>
          <w:color w:val="auto"/>
          <w:sz w:val="24"/>
          <w:szCs w:val="24"/>
          <w:lang w:val="en-GB"/>
        </w:rPr>
        <w:t xml:space="preserve"> (mit M.</w:t>
      </w:r>
      <w:r w:rsidR="00EC0FF9" w:rsidRPr="00EC0FF9">
        <w:rPr>
          <w:rFonts w:ascii="Times New Roman" w:eastAsia="Arial Unicode MS" w:hAnsi="Times New Roman" w:cs="Arial Unicode MS"/>
          <w:color w:val="auto"/>
          <w:sz w:val="24"/>
          <w:szCs w:val="24"/>
          <w:lang w:val="en-GB"/>
        </w:rPr>
        <w:t xml:space="preserve"> Stadler).</w:t>
      </w:r>
    </w:p>
    <w:p w14:paraId="636D1C2F" w14:textId="77777777" w:rsidR="00D80909" w:rsidRPr="00D80909" w:rsidRDefault="00D80909" w:rsidP="0030732F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  <w:lang w:val="en-GB"/>
        </w:rPr>
      </w:pPr>
    </w:p>
    <w:p w14:paraId="395C942C" w14:textId="6CC88397" w:rsidR="0030732F" w:rsidRPr="0030732F" w:rsidRDefault="0030732F" w:rsidP="0030732F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</w:pPr>
      <w:r w:rsidRPr="0030732F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Disko-Schmidt, Sasha</w:t>
      </w:r>
      <w:r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</w:r>
      <w:r w:rsidRPr="0030732F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Konstanz, Universität Konstanz, ERC-Forschungsprojekt »Off the Road«, Konferenz »Cultures of Automobility«, 11.10.: The Persistency of Gendered Petrocultures.</w:t>
      </w:r>
    </w:p>
    <w:p w14:paraId="10D1BFA5" w14:textId="3930CA14" w:rsidR="007932A1" w:rsidRPr="0026686A" w:rsidRDefault="007932A1" w:rsidP="00403168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</w:pPr>
    </w:p>
    <w:p w14:paraId="3F2559D3" w14:textId="08607507" w:rsidR="0026686A" w:rsidRPr="0026686A" w:rsidRDefault="005D5727" w:rsidP="0026686A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26686A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Dittmann, Frank</w:t>
      </w:r>
      <w:r w:rsidR="0026686A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</w:r>
      <w:r w:rsidR="0026686A" w:rsidRPr="0026686A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Cambridge, </w:t>
      </w:r>
      <w:r w:rsidR="00703012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UK, </w:t>
      </w:r>
      <w:r w:rsidR="0026686A" w:rsidRPr="0026686A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British Association for Slavonic and East European Studies, </w:t>
      </w:r>
      <w:r w:rsidR="004B5B6D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Jahre</w:t>
      </w:r>
      <w:r w:rsidR="00703012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s</w:t>
      </w:r>
      <w:r w:rsidR="004B5B6D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tagung</w:t>
      </w:r>
      <w:r w:rsidR="0026686A" w:rsidRPr="0026686A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, 5.–7</w:t>
      </w:r>
      <w:r w:rsidR="0026686A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.4.</w:t>
      </w:r>
      <w:r w:rsidR="0026686A" w:rsidRPr="0026686A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: </w:t>
      </w:r>
      <w:r w:rsidR="0026686A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The Ultracentrifuge for Uranium Enrichment – an East-West Technology T</w:t>
      </w:r>
      <w:r w:rsidR="0026686A" w:rsidRPr="0026686A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ransfer in the Cold War (online).</w:t>
      </w:r>
      <w:r w:rsidR="0026686A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</w:r>
      <w:r w:rsidR="0026686A" w:rsidRPr="0026686A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Mannheim, TECHNOSEUM, </w:t>
      </w:r>
      <w:r w:rsidR="0026686A">
        <w:rPr>
          <w:rFonts w:ascii="Times New Roman" w:eastAsia="Arial Unicode MS" w:hAnsi="Times New Roman" w:cs="Arial Unicode MS"/>
          <w:color w:val="auto"/>
          <w:sz w:val="24"/>
          <w:szCs w:val="24"/>
        </w:rPr>
        <w:t>Arbeitskreis</w:t>
      </w:r>
      <w:r w:rsidR="0026686A" w:rsidRPr="0026686A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Marketinggeschichte der Gesellschaft für Unternehmensgeschichte, 28.</w:t>
      </w:r>
      <w:r w:rsidR="0026686A">
        <w:rPr>
          <w:rFonts w:ascii="Times New Roman" w:eastAsia="Arial Unicode MS" w:hAnsi="Times New Roman" w:cs="Arial Unicode MS"/>
          <w:color w:val="auto"/>
          <w:sz w:val="24"/>
          <w:szCs w:val="24"/>
        </w:rPr>
        <w:t>6.</w:t>
      </w:r>
      <w:r w:rsidR="0026686A" w:rsidRPr="0026686A">
        <w:rPr>
          <w:rFonts w:ascii="Times New Roman" w:eastAsia="Arial Unicode MS" w:hAnsi="Times New Roman" w:cs="Arial Unicode MS"/>
          <w:color w:val="auto"/>
          <w:sz w:val="24"/>
          <w:szCs w:val="24"/>
        </w:rPr>
        <w:t>: »Alles elektrisch</w:t>
      </w:r>
      <w:r w:rsidR="0026686A" w:rsidRPr="0026686A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26686A" w:rsidRPr="0026686A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. Von den Ausstellungen zur Elektrizität im Haushalt zum vollelektrischen Haus. </w:t>
      </w:r>
      <w:r w:rsidR="0026686A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26686A" w:rsidRPr="0026686A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Magdeburg, Otto von Guericke Universität, (Im-)Materielle Kultur: Prozesse, </w:t>
      </w:r>
      <w:r w:rsidR="0026686A">
        <w:rPr>
          <w:rFonts w:ascii="Times New Roman" w:eastAsia="Arial Unicode MS" w:hAnsi="Times New Roman" w:cs="Arial Unicode MS"/>
          <w:color w:val="auto"/>
          <w:sz w:val="24"/>
          <w:szCs w:val="24"/>
        </w:rPr>
        <w:t>25.7.</w:t>
      </w:r>
      <w:r w:rsidR="0026686A" w:rsidRPr="0026686A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: Sammeln und Bewahren vs. Nutzen und Vorführen. </w:t>
      </w:r>
      <w:r w:rsidR="0026686A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26686A" w:rsidRPr="0026686A">
        <w:rPr>
          <w:rFonts w:ascii="Times New Roman" w:eastAsia="Arial Unicode MS" w:hAnsi="Times New Roman" w:cs="Arial Unicode MS"/>
          <w:color w:val="auto"/>
          <w:sz w:val="24"/>
          <w:szCs w:val="24"/>
        </w:rPr>
        <w:t>München, Münchner Kreis. Networking-Abend: »Sprache im Zeitalter generativer KI: Wie sprechen wir morgen?</w:t>
      </w:r>
      <w:r w:rsidR="0026686A" w:rsidRPr="0026686A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26686A" w:rsidRPr="0026686A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, </w:t>
      </w:r>
      <w:r w:rsidR="0026686A">
        <w:rPr>
          <w:rFonts w:ascii="Times New Roman" w:eastAsia="Arial Unicode MS" w:hAnsi="Times New Roman" w:cs="Arial Unicode MS"/>
          <w:color w:val="auto"/>
          <w:sz w:val="24"/>
          <w:szCs w:val="24"/>
        </w:rPr>
        <w:t>28.11.:</w:t>
      </w:r>
      <w:r w:rsidR="0026686A" w:rsidRPr="0026686A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Wie die Menschen lernten, Computer zu bedienen (online)</w:t>
      </w:r>
      <w:r w:rsidR="0026686A">
        <w:rPr>
          <w:rFonts w:ascii="Times New Roman" w:eastAsia="Arial Unicode MS" w:hAnsi="Times New Roman" w:cs="Arial Unicode MS"/>
          <w:color w:val="auto"/>
          <w:sz w:val="24"/>
          <w:szCs w:val="24"/>
        </w:rPr>
        <w:t>.</w:t>
      </w:r>
    </w:p>
    <w:p w14:paraId="59B1C840" w14:textId="401AD43B" w:rsidR="00641F81" w:rsidRPr="0026686A" w:rsidRDefault="00641F81" w:rsidP="00641F81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21EAF224" w14:textId="17556B6C" w:rsidR="008759D0" w:rsidRDefault="008759D0" w:rsidP="005D5727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t>Ehberger, Markus</w:t>
      </w: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Pr="00FE0801">
        <w:rPr>
          <w:rFonts w:ascii="Times New Roman" w:eastAsia="Times New Roman" w:hAnsi="Times New Roman" w:cs="Times New Roman"/>
          <w:color w:val="auto"/>
          <w:sz w:val="24"/>
          <w:szCs w:val="24"/>
        </w:rPr>
        <w:t>Siehe Gemeinsames Oberseminar TUM / DM</w:t>
      </w:r>
    </w:p>
    <w:p w14:paraId="47CDCC12" w14:textId="77777777" w:rsidR="008759D0" w:rsidRPr="0007635D" w:rsidRDefault="008759D0" w:rsidP="005D5727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1DAE51AD" w14:textId="7E03172E" w:rsidR="0007635D" w:rsidRPr="0007635D" w:rsidRDefault="0007635D" w:rsidP="0007635D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</w:pPr>
      <w:r w:rsidRPr="0007635D">
        <w:rPr>
          <w:rFonts w:ascii="Times New Roman" w:eastAsia="Arial Unicode MS" w:hAnsi="Times New Roman" w:cs="Times New Roman"/>
          <w:color w:val="auto"/>
          <w:sz w:val="24"/>
          <w:szCs w:val="24"/>
        </w:rPr>
        <w:t>Ehlers, Sarah</w:t>
      </w:r>
      <w:r w:rsidRPr="0007635D"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Pr="0007635D">
        <w:rPr>
          <w:rFonts w:ascii="Times New Roman" w:eastAsia="Arial Unicode MS" w:hAnsi="Times New Roman" w:cs="Arial Unicode MS"/>
          <w:color w:val="auto"/>
          <w:sz w:val="24"/>
          <w:szCs w:val="24"/>
        </w:rPr>
        <w:t>Hamburg, Forschungsstelle für Zeitgeschichte in Hamburg, Konferenz »Von Aktivismus und Wissen(schaft). Wissensgeschichten der Neuen Sozialen Bewegungen«</w:t>
      </w: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, </w:t>
      </w:r>
      <w:r w:rsidRPr="0007635D">
        <w:rPr>
          <w:rFonts w:ascii="Times New Roman" w:eastAsia="Arial Unicode MS" w:hAnsi="Times New Roman" w:cs="Arial Unicode MS"/>
          <w:color w:val="auto"/>
          <w:sz w:val="24"/>
          <w:szCs w:val="24"/>
        </w:rPr>
        <w:t>25.–26.1.: Zwischen wissenschaftlicher Evidenz und Aktivismus. Kritik am</w:t>
      </w: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</w:t>
      </w:r>
      <w:r w:rsidRPr="0007635D">
        <w:rPr>
          <w:rFonts w:ascii="Times New Roman" w:eastAsia="Arial Unicode MS" w:hAnsi="Times New Roman" w:cs="Arial Unicode MS"/>
          <w:color w:val="auto"/>
          <w:sz w:val="24"/>
          <w:szCs w:val="24"/>
        </w:rPr>
        <w:t>Pestizid-Export in Entwicklungsländer in den 1970er und 1980er Jahren.</w:t>
      </w: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Pr="0007635D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Berlin, Robert-Koch-Institut, Workshop »Remembering and Learning Together. Robert Koch an</w:t>
      </w:r>
      <w:r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d the Robert Koch Institute in Colonial T</w:t>
      </w:r>
      <w:r w:rsidRPr="0007635D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imes: </w:t>
      </w:r>
      <w:r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What Lessons Can We Draw From History for Today’s W</w:t>
      </w:r>
      <w:r w:rsidRPr="0007635D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ork</w:t>
      </w:r>
      <w:proofErr w:type="gramStart"/>
      <w:r w:rsidRPr="0007635D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?«</w:t>
      </w:r>
      <w:proofErr w:type="gramEnd"/>
      <w:r w:rsidRPr="0007635D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, 29.9.</w:t>
      </w:r>
      <w:r w:rsidRPr="0007635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–</w:t>
      </w:r>
      <w:r w:rsidRPr="0007635D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1.10.: </w:t>
      </w:r>
      <w:r w:rsidR="001F266F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Human Experimentation Between C</w:t>
      </w:r>
      <w:r w:rsidRPr="0007635D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olonial Africa and Europ</w:t>
      </w:r>
      <w:r w:rsidR="001F266F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e at the Beginning of the 20th C</w:t>
      </w:r>
      <w:r w:rsidRPr="0007635D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entury.</w:t>
      </w:r>
    </w:p>
    <w:p w14:paraId="43800C20" w14:textId="77777777" w:rsidR="0007635D" w:rsidRPr="0007635D" w:rsidRDefault="0007635D" w:rsidP="0007635D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07635D">
        <w:rPr>
          <w:rFonts w:ascii="Times New Roman" w:eastAsia="Arial Unicode MS" w:hAnsi="Times New Roman" w:cs="Arial Unicode MS"/>
          <w:color w:val="auto"/>
          <w:sz w:val="24"/>
          <w:szCs w:val="24"/>
        </w:rPr>
        <w:t>Berlin, HumboldtLab im Humboldt-Forum, Workshop »Die deutschen Universitäten und ihre koloniale Vergangenheit – Lokale Erfahrungen und Konzeptionen für Berlin«, 17.–18.10.: Kolonialmedizin in Berlin.</w:t>
      </w:r>
    </w:p>
    <w:p w14:paraId="7C37FF42" w14:textId="730E1E8E" w:rsidR="00C11277" w:rsidRPr="0059315C" w:rsidRDefault="00C11277" w:rsidP="005D5727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6D8E5DF4" w14:textId="53A249C4" w:rsidR="0059315C" w:rsidRPr="0059315C" w:rsidRDefault="002A4EE3" w:rsidP="0059315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315C">
        <w:rPr>
          <w:rFonts w:ascii="Times New Roman" w:eastAsia="Times New Roman" w:hAnsi="Times New Roman" w:cs="Times New Roman"/>
          <w:color w:val="auto"/>
          <w:sz w:val="24"/>
          <w:szCs w:val="24"/>
        </w:rPr>
        <w:t>Elsässer, Christina</w:t>
      </w:r>
      <w:r w:rsidR="0059315C" w:rsidRPr="0059315C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EE6C7B" w:rsidRPr="00605F38">
        <w:rPr>
          <w:rFonts w:ascii="Times New Roman" w:eastAsia="Times New Roman" w:hAnsi="Times New Roman" w:cs="Times New Roman"/>
          <w:sz w:val="24"/>
          <w:szCs w:val="24"/>
        </w:rPr>
        <w:t xml:space="preserve">Osnabrück, </w:t>
      </w:r>
      <w:r w:rsidR="00EE6C7B">
        <w:rPr>
          <w:rFonts w:ascii="Times New Roman" w:eastAsia="Times New Roman" w:hAnsi="Times New Roman" w:cs="Times New Roman"/>
          <w:sz w:val="24"/>
          <w:szCs w:val="24"/>
        </w:rPr>
        <w:t>Deutsche Gesellschaft für Zerstörungsfreie Prüfung (</w:t>
      </w:r>
      <w:r w:rsidR="00EE6C7B" w:rsidRPr="00605F38">
        <w:rPr>
          <w:rFonts w:ascii="Times New Roman" w:eastAsia="Times New Roman" w:hAnsi="Times New Roman" w:cs="Times New Roman"/>
          <w:sz w:val="24"/>
          <w:szCs w:val="24"/>
        </w:rPr>
        <w:t>DGZfP</w:t>
      </w:r>
      <w:r w:rsidR="00EE6C7B">
        <w:rPr>
          <w:rFonts w:ascii="Times New Roman" w:eastAsia="Times New Roman" w:hAnsi="Times New Roman" w:cs="Times New Roman"/>
          <w:sz w:val="24"/>
          <w:szCs w:val="24"/>
        </w:rPr>
        <w:t>),</w:t>
      </w:r>
      <w:r w:rsidR="00EE6C7B" w:rsidRPr="00605F38">
        <w:rPr>
          <w:rFonts w:ascii="Times New Roman" w:eastAsia="Times New Roman" w:hAnsi="Times New Roman" w:cs="Times New Roman"/>
          <w:sz w:val="24"/>
          <w:szCs w:val="24"/>
        </w:rPr>
        <w:t xml:space="preserve"> Jahrestagung</w:t>
      </w:r>
      <w:r w:rsidR="00EE6C7B" w:rsidRPr="005931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9315C" w:rsidRPr="0059315C">
        <w:rPr>
          <w:rFonts w:ascii="Times New Roman" w:eastAsia="Times New Roman" w:hAnsi="Times New Roman" w:cs="Times New Roman"/>
          <w:color w:val="auto"/>
          <w:sz w:val="24"/>
          <w:szCs w:val="24"/>
        </w:rPr>
        <w:t>6.–8.5.: Anwendungen von zerstörungsfreien Prüftechniken in Museen und an Museumsobjekten</w:t>
      </w:r>
      <w:r w:rsidR="0059315C" w:rsidRPr="0059315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 xml:space="preserve"> (mit A. Hempfer, C. Holzer, M. Pamplona, M. Winkler)</w:t>
      </w:r>
      <w:r w:rsidR="0059315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>.</w:t>
      </w:r>
      <w:r w:rsidR="00EE6C7B"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="0059315C" w:rsidRPr="005931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Regensburg, </w:t>
      </w:r>
      <w:r w:rsidR="000030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Zentraldepot Museen der Stadt Regensburg, </w:t>
      </w:r>
      <w:r w:rsidR="0059315C" w:rsidRPr="0059315C">
        <w:rPr>
          <w:rFonts w:ascii="Times New Roman" w:eastAsia="Times New Roman" w:hAnsi="Times New Roman" w:cs="Times New Roman"/>
          <w:color w:val="auto"/>
          <w:sz w:val="24"/>
          <w:szCs w:val="24"/>
        </w:rPr>
        <w:t>D</w:t>
      </w:r>
      <w:r w:rsidR="003B0F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eutscher </w:t>
      </w:r>
      <w:r w:rsidR="003B0FA3" w:rsidRPr="00510575">
        <w:rPr>
          <w:rFonts w:ascii="Times New Roman" w:eastAsia="Times New Roman" w:hAnsi="Times New Roman" w:cs="Times New Roman"/>
          <w:color w:val="auto"/>
          <w:sz w:val="24"/>
          <w:szCs w:val="24"/>
        </w:rPr>
        <w:t>Museumsbund (DMB),</w:t>
      </w:r>
      <w:r w:rsidR="003B0F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9315C" w:rsidRPr="0059315C">
        <w:rPr>
          <w:rFonts w:ascii="Times New Roman" w:eastAsia="Times New Roman" w:hAnsi="Times New Roman" w:cs="Times New Roman"/>
          <w:color w:val="auto"/>
          <w:sz w:val="24"/>
          <w:szCs w:val="24"/>
        </w:rPr>
        <w:t>Arbeitskreis Konservierung</w:t>
      </w:r>
      <w:r w:rsidR="009A73B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9315C" w:rsidRPr="0059315C">
        <w:rPr>
          <w:rFonts w:ascii="Times New Roman" w:eastAsia="Times New Roman" w:hAnsi="Times New Roman" w:cs="Times New Roman"/>
          <w:color w:val="auto"/>
          <w:sz w:val="24"/>
          <w:szCs w:val="24"/>
        </w:rPr>
        <w:t>/</w:t>
      </w:r>
      <w:r w:rsidR="009A73B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9315C" w:rsidRPr="0059315C">
        <w:rPr>
          <w:rFonts w:ascii="Times New Roman" w:eastAsia="Times New Roman" w:hAnsi="Times New Roman" w:cs="Times New Roman"/>
          <w:color w:val="auto"/>
          <w:sz w:val="24"/>
          <w:szCs w:val="24"/>
        </w:rPr>
        <w:t>Restaurierung, Herbsttagung »Verborgene Schätze: Museumsdepots im Fokus«, 7.–8.11.:</w:t>
      </w:r>
      <w:r w:rsidR="0059315C" w:rsidRPr="0059315C">
        <w:rPr>
          <w:color w:val="auto"/>
        </w:rPr>
        <w:t xml:space="preserve"> </w:t>
      </w:r>
      <w:r w:rsidR="0059315C" w:rsidRPr="0059315C">
        <w:rPr>
          <w:rFonts w:ascii="Times New Roman" w:eastAsia="Times New Roman" w:hAnsi="Times New Roman" w:cs="Times New Roman"/>
          <w:color w:val="auto"/>
          <w:sz w:val="24"/>
          <w:szCs w:val="24"/>
        </w:rPr>
        <w:t>Keep cool! Möglichkeiten und Grenzen bei der Lagerung von 3D-Objekten aus Celluloid (mit M. Pamplona, S. Grießbach).</w:t>
      </w:r>
    </w:p>
    <w:p w14:paraId="695E47C0" w14:textId="77777777" w:rsidR="005D5727" w:rsidRPr="00003068" w:rsidRDefault="005D5727" w:rsidP="0000306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C8318D3" w14:textId="577490A5" w:rsidR="005F4EC0" w:rsidRPr="00003068" w:rsidRDefault="00670276" w:rsidP="0000306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3068">
        <w:rPr>
          <w:rFonts w:ascii="Times New Roman" w:eastAsia="Times New Roman" w:hAnsi="Times New Roman" w:cs="Times New Roman"/>
          <w:color w:val="auto"/>
          <w:sz w:val="24"/>
          <w:szCs w:val="24"/>
        </w:rPr>
        <w:t>Gall, Alexander</w:t>
      </w:r>
      <w:r w:rsidR="004B5B6D" w:rsidRPr="00003068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5F4EC0" w:rsidRPr="00003068">
        <w:rPr>
          <w:rFonts w:ascii="Times New Roman" w:eastAsia="Times New Roman" w:hAnsi="Times New Roman" w:cs="Times New Roman"/>
          <w:color w:val="auto"/>
          <w:sz w:val="24"/>
          <w:szCs w:val="24"/>
        </w:rPr>
        <w:t>Berlin, TU-Berlin, »Forschungskolloquium Technikgeschichte« in Kooperation mit dem VDI-AK Technikgeschichte, 11.11.: Eisenbahnunfälle, technisches Risiko und öffentliche Aufmerksamkeit während des Wilhelminismus (hybrid).</w:t>
      </w:r>
    </w:p>
    <w:p w14:paraId="2DDDF4B7" w14:textId="77777777" w:rsidR="004B5B6D" w:rsidRPr="00003068" w:rsidRDefault="004B5B6D" w:rsidP="0000306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541A4E8" w14:textId="52ADF05F" w:rsidR="005F4EC0" w:rsidRPr="005F4EC0" w:rsidRDefault="005F4EC0" w:rsidP="005F4EC0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</w:pPr>
      <w:r w:rsidRPr="005F4EC0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Geppert, Alexander C.T.</w:t>
      </w:r>
      <w:r w:rsidRPr="005F4EC0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br/>
        <w:t xml:space="preserve">New York, New York University, </w:t>
      </w:r>
      <w:proofErr w:type="gramStart"/>
      <w:r w:rsidRPr="005F4EC0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The</w:t>
      </w:r>
      <w:proofErr w:type="gramEnd"/>
      <w:r w:rsidRPr="005F4EC0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 Remarque Institute, Konferenz »How and When the </w:t>
      </w:r>
      <w:r w:rsidRPr="005F4EC0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lastRenderedPageBreak/>
        <w:t>Twentieth Century Really Ended«, 12.4.: What’s in a Century? Periodization and the Ordering of Time.</w:t>
      </w:r>
      <w:r w:rsidRPr="005F4EC0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br/>
        <w:t>Kunshan, China, Duke Kunshan University, Konferenz »The Spirit of Space Exploration in China and the West«, 6.–8.6.: The Face of Space: Qian Xuesen and Chinese Astroculture (mit L. Liu).</w:t>
      </w:r>
      <w:r w:rsidR="00003068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br/>
      </w:r>
      <w:r w:rsidRPr="005F4EC0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New York, New York University, Center for European and Mediterranean Studies und Department of History, Seminar »European Seminar Series«, Einführung und Diskussion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,</w:t>
      </w:r>
      <w:r w:rsidRPr="005F4EC0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 2.10.: John Brewer: Writing Place Through Time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: Vesuvius in the Romantic Era.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br/>
      </w:r>
      <w:r w:rsidRPr="005F4EC0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New York, New York University, Center for European and Mediterranean Studies und Department of History, 3.10.: 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Talking </w:t>
      </w:r>
      <w:proofErr w:type="gramStart"/>
      <w:r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About</w:t>
      </w:r>
      <w:proofErr w:type="gramEnd"/>
      <w:r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 M</w:t>
      </w:r>
      <w:r w:rsidRPr="005F4EC0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y Generation: Reckoning with Memory, History and the Self in the 1950s and 1960s (mit J. Brewer)</w:t>
      </w:r>
      <w:r w:rsidR="00F32B36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.</w:t>
      </w:r>
      <w:r w:rsidR="00F43400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br/>
      </w:r>
      <w:r w:rsidR="00F43400" w:rsidRPr="005F4EC0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New York, New York University, Vorlesungsreihe »NYU Space Talks: History, Politics, Astroculture«, 9.10.: Whither a Planetary Turn? </w:t>
      </w:r>
      <w:r w:rsidR="00F43400" w:rsidRPr="005F4EC0">
        <w:rPr>
          <w:rFonts w:ascii="Times New Roman" w:eastAsia="Arial Unicode MS" w:hAnsi="Times New Roman" w:cs="Times New Roman"/>
          <w:color w:val="auto"/>
          <w:sz w:val="24"/>
          <w:szCs w:val="24"/>
        </w:rPr>
        <w:t>A Roundtable (mit T. Bjørnvig, H. Ma, T. Siebeneichner,</w:t>
      </w:r>
      <w:r w:rsidR="00F43400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B. Tabas und F. Will, online).</w:t>
      </w:r>
      <w:r w:rsidR="00F32B36" w:rsidRPr="00F43400"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Pr="005F4EC0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New York, New York University, Center for European and Mediterranean Studies und Department of History, Seminar »European Seminar Series«, 23.10.: </w:t>
      </w:r>
      <w:r w:rsidR="00F32B36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Reporting for</w:t>
      </w:r>
      <w:r w:rsidR="009A73B7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 </w:t>
      </w:r>
      <w:r w:rsidR="00F32B36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/</w:t>
      </w:r>
      <w:r w:rsidR="009A73B7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 </w:t>
      </w:r>
      <w:r w:rsidR="00F32B36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F</w:t>
      </w:r>
      <w:r w:rsidRPr="005F4EC0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rom Germany: The Cultural Work of the Foreign Correspondent (mit F. Steffens, </w:t>
      </w:r>
      <w:r w:rsidRPr="00F32B36">
        <w:rPr>
          <w:rFonts w:ascii="Times New Roman" w:eastAsia="Arial Unicode MS" w:hAnsi="Times New Roman" w:cs="Times New Roman"/>
          <w:iCs/>
          <w:color w:val="auto"/>
          <w:sz w:val="24"/>
          <w:szCs w:val="24"/>
          <w:lang w:val="en-US"/>
        </w:rPr>
        <w:t>Frankfurter Allgemeine Zeitung</w:t>
      </w:r>
      <w:r w:rsidRPr="005F4EC0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)</w:t>
      </w:r>
      <w:r w:rsidR="00F32B36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.</w:t>
      </w:r>
    </w:p>
    <w:p w14:paraId="526039B0" w14:textId="14F3A192" w:rsidR="005F4EC0" w:rsidRPr="005F4EC0" w:rsidRDefault="005F4EC0" w:rsidP="005F4EC0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</w:pPr>
      <w:r w:rsidRPr="005F4EC0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Berlin, Max-Planck-Institut für Wissenschaftsgeschichte, Symposium »Corporeality and Embodiment in the History of Science«, 3.12.: Orbital Space and the Dialectics of Planetarity</w:t>
      </w:r>
      <w:r w:rsidR="00F32B36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.</w:t>
      </w:r>
    </w:p>
    <w:p w14:paraId="3E13BBE0" w14:textId="77777777" w:rsidR="00C40653" w:rsidRPr="00213FA4" w:rsidRDefault="00C40653" w:rsidP="00AA5CEF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</w:pPr>
    </w:p>
    <w:p w14:paraId="37DE6BDD" w14:textId="05EF0808" w:rsidR="00C2165F" w:rsidRPr="00C2165F" w:rsidRDefault="009A73B7" w:rsidP="00AA5CE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t>Gerber-Hirt, Sabine</w:t>
      </w:r>
      <w:r w:rsidR="00C2165F" w:rsidRPr="00C2165F">
        <w:rPr>
          <w:rFonts w:ascii="Times New Roman" w:hAnsi="Times New Roman" w:cs="Times New Roman"/>
          <w:color w:val="auto"/>
          <w:sz w:val="24"/>
          <w:szCs w:val="24"/>
        </w:rPr>
        <w:br/>
        <w:t>Tutzing</w:t>
      </w:r>
      <w:r w:rsidR="00C2165F" w:rsidRPr="008C2EF7">
        <w:rPr>
          <w:rFonts w:ascii="Times New Roman" w:hAnsi="Times New Roman" w:cs="Times New Roman"/>
          <w:color w:val="auto"/>
          <w:sz w:val="24"/>
          <w:szCs w:val="24"/>
        </w:rPr>
        <w:t>, 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kademie für Politische Bildung / München, Deutsches Museum, </w:t>
      </w:r>
      <w:r w:rsidR="00C2165F" w:rsidRPr="008C2EF7">
        <w:rPr>
          <w:rFonts w:ascii="Times New Roman" w:hAnsi="Times New Roman" w:cs="Times New Roman"/>
          <w:color w:val="auto"/>
          <w:sz w:val="24"/>
          <w:szCs w:val="24"/>
        </w:rPr>
        <w:t xml:space="preserve">Fortbildungsseminar für Lehrkräfte 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»</w:t>
      </w:r>
      <w:r w:rsidR="00C2165F" w:rsidRPr="008C2EF7">
        <w:rPr>
          <w:rFonts w:ascii="Times New Roman" w:hAnsi="Times New Roman" w:cs="Times New Roman"/>
          <w:color w:val="auto"/>
          <w:sz w:val="24"/>
          <w:szCs w:val="24"/>
        </w:rPr>
        <w:t>Klimakrise –</w:t>
      </w:r>
      <w:r w:rsidR="00C2165F" w:rsidRPr="00C2165F">
        <w:rPr>
          <w:rFonts w:ascii="Times New Roman" w:hAnsi="Times New Roman" w:cs="Times New Roman"/>
          <w:color w:val="auto"/>
          <w:sz w:val="24"/>
          <w:szCs w:val="24"/>
        </w:rPr>
        <w:t xml:space="preserve"> Herausforderungen für Politik und Gesellschaft</w:t>
      </w:r>
      <w:r w:rsidR="008C2EF7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C2165F" w:rsidRPr="00C2165F">
        <w:rPr>
          <w:rFonts w:ascii="Times New Roman" w:hAnsi="Times New Roman" w:cs="Times New Roman"/>
          <w:color w:val="auto"/>
          <w:sz w:val="24"/>
          <w:szCs w:val="24"/>
        </w:rPr>
        <w:t>, 14.–18.10.: Klimawandel und planetare Gesundheit – ausstellungsbasierte Zugänge im Deutschen Museum (mit S. Brumann)</w:t>
      </w:r>
      <w:r w:rsidR="00C2165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AA0767C" w14:textId="21F8A2AF" w:rsidR="00FA3C06" w:rsidRPr="00A25E4A" w:rsidRDefault="00FA3C06" w:rsidP="00A31BE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</w:pPr>
    </w:p>
    <w:p w14:paraId="1FAA77C6" w14:textId="3CC2EF83" w:rsidR="005412D3" w:rsidRPr="005412D3" w:rsidRDefault="00A31BEF" w:rsidP="005412D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412D3">
        <w:rPr>
          <w:rFonts w:ascii="Times New Roman" w:eastAsia="Arial Unicode MS" w:hAnsi="Times New Roman" w:cs="Arial Unicode MS"/>
          <w:color w:val="auto"/>
          <w:sz w:val="24"/>
          <w:szCs w:val="24"/>
        </w:rPr>
        <w:t>Große, Peggy</w:t>
      </w:r>
      <w:r w:rsidR="005412D3" w:rsidRPr="005412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 xml:space="preserve"> </w:t>
      </w:r>
      <w:r w:rsidR="005412D3">
        <w:rPr>
          <w:rFonts w:ascii="Times New Roman" w:hAnsi="Times New Roman" w:cs="Times New Roman"/>
          <w:color w:val="auto"/>
          <w:sz w:val="24"/>
          <w:szCs w:val="24"/>
        </w:rPr>
        <w:br/>
      </w:r>
      <w:r w:rsidR="005412D3" w:rsidRPr="005412D3">
        <w:rPr>
          <w:rFonts w:ascii="Times New Roman" w:hAnsi="Times New Roman" w:cs="Times New Roman"/>
          <w:color w:val="auto"/>
          <w:sz w:val="24"/>
          <w:szCs w:val="24"/>
        </w:rPr>
        <w:t>Marburg, Herder-Institut für historische Ostmitteleuropaforschung, Tagung »Große Anforderungen an kleine Textfelder. Ethische Fragen an Metadaten historischer Quellen«, 21.–</w:t>
      </w:r>
      <w:r w:rsidR="005412D3">
        <w:rPr>
          <w:rFonts w:ascii="Times New Roman" w:hAnsi="Times New Roman" w:cs="Times New Roman"/>
          <w:color w:val="auto"/>
          <w:sz w:val="24"/>
          <w:szCs w:val="24"/>
        </w:rPr>
        <w:t>22.11.:</w:t>
      </w:r>
      <w:r w:rsidR="005412D3" w:rsidRPr="005412D3">
        <w:rPr>
          <w:rFonts w:ascii="Times New Roman" w:hAnsi="Times New Roman" w:cs="Times New Roman"/>
          <w:color w:val="auto"/>
          <w:sz w:val="24"/>
          <w:szCs w:val="24"/>
        </w:rPr>
        <w:t xml:space="preserve"> Sensible Metadaten. Diskurse und Standards der Datenethik in den Geschichtswissenschaften (mit M. Kliewer, hybrid).</w:t>
      </w:r>
    </w:p>
    <w:p w14:paraId="2AFD55D3" w14:textId="5A85D489" w:rsidR="00A31BEF" w:rsidRDefault="00A31BEF" w:rsidP="00A31BE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</w:pPr>
    </w:p>
    <w:p w14:paraId="5B37781D" w14:textId="04F62452" w:rsidR="00AF5141" w:rsidRPr="00AF5141" w:rsidRDefault="00AF5141" w:rsidP="00AF5141">
      <w:pPr>
        <w:pStyle w:val="Textkrper31"/>
        <w:rPr>
          <w:szCs w:val="24"/>
          <w:u w:val="none"/>
          <w:lang w:val="en-US"/>
        </w:rPr>
      </w:pPr>
      <w:r w:rsidRPr="00FA3C06">
        <w:rPr>
          <w:szCs w:val="24"/>
          <w:u w:val="none"/>
          <w:lang w:val="en-US"/>
        </w:rPr>
        <w:t>Grossmann, Lukas</w:t>
      </w:r>
      <w:r>
        <w:rPr>
          <w:szCs w:val="24"/>
          <w:u w:val="none"/>
          <w:lang w:val="en-US"/>
        </w:rPr>
        <w:br/>
      </w:r>
      <w:r w:rsidRPr="00FA3C06">
        <w:rPr>
          <w:szCs w:val="24"/>
          <w:u w:val="none"/>
          <w:lang w:val="en-US"/>
        </w:rPr>
        <w:t xml:space="preserve">Bad Honnef, Physikzentrum Bad Honnef, 809. WE-Heraeus-Seminar »Functional Materials at </w:t>
      </w:r>
      <w:r>
        <w:rPr>
          <w:szCs w:val="24"/>
          <w:u w:val="none"/>
          <w:lang w:val="en-US"/>
        </w:rPr>
        <w:t>Surfaces –</w:t>
      </w:r>
      <w:r w:rsidRPr="00FA3C06">
        <w:rPr>
          <w:szCs w:val="24"/>
          <w:u w:val="none"/>
          <w:lang w:val="en-US"/>
        </w:rPr>
        <w:t xml:space="preserve"> Fabrication, </w:t>
      </w:r>
      <w:r>
        <w:rPr>
          <w:szCs w:val="24"/>
          <w:u w:val="none"/>
          <w:lang w:val="en-US"/>
        </w:rPr>
        <w:t>Atomic-S</w:t>
      </w:r>
      <w:r w:rsidRPr="00FA3C06">
        <w:rPr>
          <w:szCs w:val="24"/>
          <w:u w:val="none"/>
          <w:lang w:val="en-US"/>
        </w:rPr>
        <w:t xml:space="preserve">cale Characterization, and Advances </w:t>
      </w:r>
      <w:proofErr w:type="gramStart"/>
      <w:r w:rsidRPr="00FA3C06">
        <w:rPr>
          <w:szCs w:val="24"/>
          <w:u w:val="none"/>
          <w:lang w:val="en-US"/>
        </w:rPr>
        <w:t>Towards</w:t>
      </w:r>
      <w:proofErr w:type="gramEnd"/>
      <w:r w:rsidRPr="00FA3C06">
        <w:rPr>
          <w:szCs w:val="24"/>
          <w:u w:val="none"/>
          <w:lang w:val="en-US"/>
        </w:rPr>
        <w:t xml:space="preserve"> Application«, 5.–10.5.: Mesoscale Ordered 2D Polymers by </w:t>
      </w:r>
      <w:r>
        <w:rPr>
          <w:szCs w:val="24"/>
          <w:u w:val="none"/>
          <w:lang w:val="en-US"/>
        </w:rPr>
        <w:t>On-Surface Photopolymerization – The Substrate Influence.</w:t>
      </w:r>
    </w:p>
    <w:p w14:paraId="1BABAB5B" w14:textId="77777777" w:rsidR="00AF5141" w:rsidRPr="00AF5141" w:rsidRDefault="00AF5141" w:rsidP="00A31BE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 w:eastAsia="en-GB"/>
        </w:rPr>
      </w:pPr>
    </w:p>
    <w:p w14:paraId="01800633" w14:textId="1ADC395C" w:rsidR="00AA1CC5" w:rsidRPr="00AA1CC5" w:rsidRDefault="00DD7214" w:rsidP="00AA1CC5">
      <w:pPr>
        <w:spacing w:after="0" w:line="240" w:lineRule="auto"/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</w:pPr>
      <w:r w:rsidRPr="00AA1CC5">
        <w:rPr>
          <w:rFonts w:ascii="Times New Roman" w:eastAsia="Arial Unicode MS" w:hAnsi="Times New Roman" w:cs="Times New Roman"/>
          <w:color w:val="auto"/>
          <w:sz w:val="24"/>
          <w:szCs w:val="24"/>
        </w:rPr>
        <w:t>Gutsmiedl-Schümann, Doris</w:t>
      </w:r>
      <w:r w:rsidRPr="00AA1CC5"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="00AA1CC5" w:rsidRP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Neubukow, Heinrich-Schliemann Gedenkstätte, Ausstellungseröffnung</w:t>
      </w:r>
      <w:r w:rsid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,</w:t>
      </w:r>
      <w:r w:rsidR="00AA1CC5" w:rsidRP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14.6.: </w:t>
      </w:r>
      <w:r w:rsidR="00AA1CC5" w:rsidRP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Kolleginnen von Heinrich Schliemann.</w:t>
      </w:r>
      <w:r w:rsid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br/>
      </w:r>
      <w:r w:rsidR="007973F6" w:rsidRP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Neubiberg, Universität der Bundeswehr</w:t>
      </w:r>
      <w:r w:rsidR="007973F6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 München</w:t>
      </w:r>
      <w:r w:rsidR="007973F6" w:rsidRP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, </w:t>
      </w:r>
      <w:r w:rsidR="00AA1CC5" w:rsidRP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»Kinder Uni«, 20.6.: Forschung früher: Archäologinnen und ihre Entdeckungen</w:t>
      </w:r>
      <w:r w:rsidR="003B0FA3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 (mit E. Bösl)</w:t>
      </w:r>
      <w:r w:rsid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.</w:t>
      </w:r>
      <w:r w:rsid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br/>
      </w:r>
      <w:r w:rsidR="00AA1CC5" w:rsidRP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Stuttgart, Landesmuseum Württemberg, »Akteurinnen archäologischer Forschung zwischen Geistes- und Naturwissenschaften: im Feld, im Labor, am Schreibtisch«, 29.–30.7.: Drei Jahre AktArcha – drei Jahre Archäologinnen im Fokus (mit E. Bösl und J. Koch)</w:t>
      </w:r>
      <w:r w:rsid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.</w:t>
      </w:r>
      <w:r w:rsid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br/>
      </w:r>
      <w:r w:rsidR="006C12C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 xml:space="preserve">Rom, </w:t>
      </w:r>
      <w:r w:rsidR="00BA6EF2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Sapienza Università</w:t>
      </w:r>
      <w:r w:rsidR="00AA1CC5" w:rsidRP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, 30th Annual Meeting der European Association of Archaeologists, »Persisting with Change«, Session »Women</w:t>
      </w:r>
      <w:r w:rsid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 xml:space="preserve"> at Archaeological Conferences F</w:t>
      </w:r>
      <w:r w:rsidR="00AA1CC5" w:rsidRP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 xml:space="preserve">rom the 19th </w:t>
      </w:r>
      <w:r w:rsidR="00AA1CC5" w:rsidRP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lastRenderedPageBreak/>
        <w:t>Century to the late 1990s: Presence, Representation and Experiences«, 28.–31.8.: Women‘s Participation in Archaeological Conferences in the Early Federal Republic of Germany</w:t>
      </w:r>
      <w:r w:rsid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.</w:t>
      </w:r>
      <w:r w:rsid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br/>
      </w:r>
      <w:r w:rsidR="00BA6EF2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Ebd.,</w:t>
      </w:r>
      <w:r w:rsidR="00AA1CC5" w:rsidRP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 xml:space="preserve"> Session »Feminist Perspectives on Social Archaeology. </w:t>
      </w:r>
      <w:r w:rsidR="00AA1CC5" w:rsidRPr="00311F22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AGE Session in Memoriam Liv Helga Dommasnes«, 28.–31.8.: Introduction.</w:t>
      </w:r>
      <w:r w:rsidR="00AA1CC5" w:rsidRPr="00311F22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br/>
        <w:t>Bamberg, Universität Bamberg, International Students Conference on Archaeology SABA24, 25.–27.10.: Archäologisch arbeitende Frauen und ihre Geschichte(n). Drei Jahre AktArcha (mit E. Bösl).</w:t>
      </w:r>
      <w:r w:rsidR="00AA1CC5" w:rsidRPr="00311F22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br/>
      </w:r>
      <w:r w:rsidR="00AA1CC5" w:rsidRP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Berlin, Freie Universität, Integratives Themenmodul, »Zeitgeist und Altertumswissenschaften: Das 19. Jahrhundert und die Folgen«, 11.12.: Frauen in der prähistorischen Archäologie im 19. Jahrhundert</w:t>
      </w:r>
      <w:r w:rsidR="00AA1CC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.</w:t>
      </w:r>
    </w:p>
    <w:p w14:paraId="3EAFDA82" w14:textId="77777777" w:rsidR="003155FB" w:rsidRPr="006C12CB" w:rsidRDefault="003155FB" w:rsidP="005D5727">
      <w:pPr>
        <w:spacing w:after="0" w:line="240" w:lineRule="auto"/>
        <w:rPr>
          <w:rFonts w:ascii="Times New Roman" w:eastAsia="Arial Unicode MS" w:hAnsi="Times New Roman" w:cs="Arial Unicode MS"/>
          <w:bCs/>
          <w:color w:val="auto"/>
          <w:sz w:val="24"/>
          <w:szCs w:val="24"/>
        </w:rPr>
      </w:pPr>
    </w:p>
    <w:p w14:paraId="7B5E78C0" w14:textId="18FCBBF1" w:rsidR="00E25EB0" w:rsidRPr="00872B9F" w:rsidRDefault="005D5727" w:rsidP="00A275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Cs/>
          <w:color w:val="auto"/>
          <w:sz w:val="24"/>
          <w:szCs w:val="24"/>
        </w:rPr>
      </w:pPr>
      <w:r w:rsidRPr="00A27561">
        <w:rPr>
          <w:rFonts w:ascii="Times New Roman" w:eastAsia="Arial Unicode MS" w:hAnsi="Times New Roman" w:cs="Arial Unicode MS"/>
          <w:bCs/>
          <w:color w:val="auto"/>
          <w:sz w:val="24"/>
          <w:szCs w:val="24"/>
        </w:rPr>
        <w:t>Hagmann, Johannes-Geert</w:t>
      </w:r>
      <w:r w:rsidR="00FB5547" w:rsidRPr="00A27561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A27561" w:rsidRPr="00A27561">
        <w:rPr>
          <w:rFonts w:ascii="Times New Roman" w:eastAsia="Arial Unicode MS" w:hAnsi="Times New Roman" w:cs="Times New Roman"/>
          <w:bCs/>
          <w:color w:val="auto"/>
          <w:sz w:val="24"/>
          <w:szCs w:val="24"/>
        </w:rPr>
        <w:t>Greifswald, U</w:t>
      </w:r>
      <w:r w:rsidR="00040AC0">
        <w:rPr>
          <w:rFonts w:ascii="Times New Roman" w:eastAsia="Arial Unicode MS" w:hAnsi="Times New Roman" w:cs="Times New Roman"/>
          <w:bCs/>
          <w:color w:val="auto"/>
          <w:sz w:val="24"/>
          <w:szCs w:val="24"/>
        </w:rPr>
        <w:t>niversität Greifswald, Frühjahr</w:t>
      </w:r>
      <w:r w:rsidR="00A27561" w:rsidRPr="00A27561">
        <w:rPr>
          <w:rFonts w:ascii="Times New Roman" w:eastAsia="Arial Unicode MS" w:hAnsi="Times New Roman" w:cs="Times New Roman"/>
          <w:bCs/>
          <w:color w:val="auto"/>
          <w:sz w:val="24"/>
          <w:szCs w:val="24"/>
        </w:rPr>
        <w:t xml:space="preserve">stagung der Deutschen Physikalischen Gesellschaft (DPG), Fachverband Geschichte der Physik, 26.–28.2.: </w:t>
      </w:r>
      <w:r w:rsidR="00A27561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</w:rPr>
        <w:t>Air, Ice and Smoke: T</w:t>
      </w:r>
      <w:r w:rsidR="00A27561" w:rsidRPr="00A27561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</w:rPr>
        <w:t>he Discourse Sourrounding an Exp</w:t>
      </w:r>
      <w:r w:rsidR="00A27561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</w:rPr>
        <w:t>erimental Model in Meteorology C</w:t>
      </w:r>
      <w:r w:rsidR="00A27561" w:rsidRPr="00A27561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</w:rPr>
        <w:t>irca 1850</w:t>
      </w:r>
      <w:r w:rsidR="00A27561" w:rsidRPr="00A27561">
        <w:rPr>
          <w:rFonts w:ascii="Times New Roman" w:eastAsia="Arial Unicode MS" w:hAnsi="Times New Roman" w:cs="Times New Roman"/>
          <w:bCs/>
          <w:color w:val="auto"/>
          <w:sz w:val="24"/>
          <w:szCs w:val="24"/>
        </w:rPr>
        <w:t>.</w:t>
      </w:r>
      <w:r w:rsidR="00A27561">
        <w:rPr>
          <w:rFonts w:ascii="Times New Roman" w:eastAsia="Arial Unicode MS" w:hAnsi="Times New Roman" w:cs="Times New Roman"/>
          <w:bCs/>
          <w:color w:val="auto"/>
          <w:sz w:val="24"/>
          <w:szCs w:val="24"/>
        </w:rPr>
        <w:br/>
      </w:r>
      <w:r w:rsidR="00A27561" w:rsidRPr="00A27561">
        <w:rPr>
          <w:rFonts w:ascii="Times New Roman" w:eastAsia="Arial Unicode MS" w:hAnsi="Times New Roman" w:cs="Times New Roman"/>
          <w:bCs/>
          <w:color w:val="auto"/>
          <w:sz w:val="24"/>
          <w:szCs w:val="24"/>
          <w:lang w:val="en-US"/>
        </w:rPr>
        <w:t>Barcelona, Universitat Pompeu Fabra</w:t>
      </w:r>
      <w:r w:rsidR="002D607A">
        <w:rPr>
          <w:rFonts w:ascii="Times New Roman" w:eastAsia="Arial Unicode MS" w:hAnsi="Times New Roman" w:cs="Times New Roman"/>
          <w:bCs/>
          <w:color w:val="auto"/>
          <w:sz w:val="24"/>
          <w:szCs w:val="24"/>
          <w:lang w:val="en-US"/>
        </w:rPr>
        <w:t xml:space="preserve"> (UPV)</w:t>
      </w:r>
      <w:r w:rsidR="00A27561" w:rsidRPr="00A27561">
        <w:rPr>
          <w:rFonts w:ascii="Times New Roman" w:eastAsia="Arial Unicode MS" w:hAnsi="Times New Roman" w:cs="Times New Roman"/>
          <w:bCs/>
          <w:color w:val="auto"/>
          <w:sz w:val="24"/>
          <w:szCs w:val="24"/>
          <w:lang w:val="en-US"/>
        </w:rPr>
        <w:t xml:space="preserve">, </w:t>
      </w:r>
      <w:r w:rsidR="00A27561" w:rsidRPr="00C24A13">
        <w:rPr>
          <w:rFonts w:ascii="Times New Roman" w:eastAsia="Arial Unicode MS" w:hAnsi="Times New Roman" w:cs="Times New Roman"/>
          <w:bCs/>
          <w:color w:val="auto"/>
          <w:sz w:val="24"/>
          <w:szCs w:val="24"/>
          <w:lang w:val="en-US"/>
        </w:rPr>
        <w:t>11</w:t>
      </w:r>
      <w:r w:rsidR="003C4E6B" w:rsidRPr="00C24A13">
        <w:rPr>
          <w:rFonts w:ascii="Times New Roman" w:eastAsia="Arial Unicode MS" w:hAnsi="Times New Roman" w:cs="Times New Roman"/>
          <w:bCs/>
          <w:color w:val="auto"/>
          <w:sz w:val="24"/>
          <w:szCs w:val="24"/>
          <w:lang w:val="en-US"/>
        </w:rPr>
        <w:t>t</w:t>
      </w:r>
      <w:r w:rsidR="003C4E6B">
        <w:rPr>
          <w:rFonts w:ascii="Times New Roman" w:eastAsia="Arial Unicode MS" w:hAnsi="Times New Roman" w:cs="Times New Roman"/>
          <w:bCs/>
          <w:color w:val="auto"/>
          <w:sz w:val="24"/>
          <w:szCs w:val="24"/>
          <w:lang w:val="en-US"/>
        </w:rPr>
        <w:t xml:space="preserve">h </w:t>
      </w:r>
      <w:r w:rsidR="00A27561" w:rsidRPr="00A27561">
        <w:rPr>
          <w:rFonts w:ascii="Times New Roman" w:eastAsia="Arial Unicode MS" w:hAnsi="Times New Roman" w:cs="Times New Roman"/>
          <w:bCs/>
          <w:color w:val="auto"/>
          <w:sz w:val="24"/>
          <w:szCs w:val="24"/>
          <w:lang w:val="en-US"/>
        </w:rPr>
        <w:t>Conference of the European Society for</w:t>
      </w:r>
      <w:r w:rsidR="00C24A13">
        <w:rPr>
          <w:rFonts w:ascii="Times New Roman" w:eastAsia="Arial Unicode MS" w:hAnsi="Times New Roman" w:cs="Times New Roman"/>
          <w:bCs/>
          <w:color w:val="auto"/>
          <w:sz w:val="24"/>
          <w:szCs w:val="24"/>
          <w:lang w:val="en-US"/>
        </w:rPr>
        <w:t xml:space="preserve"> the History of Science (ESHS), </w:t>
      </w:r>
      <w:r w:rsidR="00A27561" w:rsidRPr="00A27561">
        <w:rPr>
          <w:rFonts w:ascii="Times New Roman" w:eastAsia="Arial Unicode MS" w:hAnsi="Times New Roman" w:cs="Times New Roman"/>
          <w:bCs/>
          <w:color w:val="auto"/>
          <w:sz w:val="24"/>
          <w:szCs w:val="24"/>
          <w:lang w:val="en-US"/>
        </w:rPr>
        <w:t xml:space="preserve">Symposium </w:t>
      </w:r>
      <w:r w:rsidR="00A27561" w:rsidRPr="00A27561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»</w:t>
      </w:r>
      <w:r w:rsidR="00A27561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  <w:lang w:val="en-US"/>
        </w:rPr>
        <w:t>Controlled Nuclear Fusion Research: Scientific, Technological, Political and Environmental H</w:t>
      </w:r>
      <w:r w:rsidR="00A27561" w:rsidRPr="00A27561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  <w:lang w:val="en-US"/>
        </w:rPr>
        <w:t>istories</w:t>
      </w:r>
      <w:r w:rsidR="00A27561" w:rsidRPr="00A27561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«</w:t>
      </w:r>
      <w:r w:rsidR="00A27561">
        <w:rPr>
          <w:rFonts w:ascii="Times New Roman" w:eastAsia="Arial Unicode MS" w:hAnsi="Times New Roman" w:cs="Times New Roman"/>
          <w:bCs/>
          <w:color w:val="auto"/>
          <w:sz w:val="24"/>
          <w:szCs w:val="24"/>
          <w:lang w:val="en-US"/>
        </w:rPr>
        <w:t>, 4.</w:t>
      </w:r>
      <w:r w:rsidR="00A27561" w:rsidRPr="00A27561">
        <w:rPr>
          <w:rFonts w:ascii="Times New Roman" w:eastAsia="Arial Unicode MS" w:hAnsi="Times New Roman" w:cs="Times New Roman"/>
          <w:bCs/>
          <w:color w:val="auto"/>
          <w:sz w:val="24"/>
          <w:szCs w:val="24"/>
          <w:lang w:val="en-US"/>
        </w:rPr>
        <w:t>–</w:t>
      </w:r>
      <w:r w:rsidR="00A27561">
        <w:rPr>
          <w:rFonts w:ascii="Times New Roman" w:eastAsia="Arial Unicode MS" w:hAnsi="Times New Roman" w:cs="Times New Roman"/>
          <w:bCs/>
          <w:color w:val="auto"/>
          <w:sz w:val="24"/>
          <w:szCs w:val="24"/>
          <w:lang w:val="en-US"/>
        </w:rPr>
        <w:t>7.</w:t>
      </w:r>
      <w:r w:rsidR="00A27561" w:rsidRPr="00A27561">
        <w:rPr>
          <w:rFonts w:ascii="Times New Roman" w:eastAsia="Arial Unicode MS" w:hAnsi="Times New Roman" w:cs="Times New Roman"/>
          <w:bCs/>
          <w:color w:val="auto"/>
          <w:sz w:val="24"/>
          <w:szCs w:val="24"/>
          <w:lang w:val="en-US"/>
        </w:rPr>
        <w:t xml:space="preserve">9.: </w:t>
      </w:r>
      <w:r w:rsidR="00A27561">
        <w:rPr>
          <w:rFonts w:ascii="Times New Roman" w:eastAsia="Arial Unicode MS" w:hAnsi="Times New Roman" w:cs="Times New Roman"/>
          <w:bCs/>
          <w:color w:val="auto"/>
          <w:sz w:val="24"/>
          <w:szCs w:val="24"/>
          <w:bdr w:val="none" w:sz="0" w:space="0" w:color="auto"/>
          <w:lang w:val="en-US"/>
        </w:rPr>
        <w:t>A Tale of Two S</w:t>
      </w:r>
      <w:r w:rsidR="00A27561" w:rsidRPr="00A27561">
        <w:rPr>
          <w:rFonts w:ascii="Times New Roman" w:eastAsia="Arial Unicode MS" w:hAnsi="Times New Roman" w:cs="Times New Roman"/>
          <w:bCs/>
          <w:color w:val="auto"/>
          <w:sz w:val="24"/>
          <w:szCs w:val="24"/>
          <w:bdr w:val="none" w:sz="0" w:space="0" w:color="auto"/>
          <w:lang w:val="en-US"/>
        </w:rPr>
        <w:t>ystems:</w:t>
      </w:r>
      <w:r w:rsidR="00A27561">
        <w:rPr>
          <w:rFonts w:ascii="Times New Roman" w:eastAsia="Arial Unicode MS" w:hAnsi="Times New Roman" w:cs="Times New Roman"/>
          <w:bCs/>
          <w:color w:val="auto"/>
          <w:sz w:val="24"/>
          <w:szCs w:val="24"/>
          <w:bdr w:val="none" w:sz="0" w:space="0" w:color="auto"/>
          <w:lang w:val="en-US"/>
        </w:rPr>
        <w:t xml:space="preserve"> Contributions to Laser Fusion R</w:t>
      </w:r>
      <w:r w:rsidR="00A27561" w:rsidRPr="00A27561">
        <w:rPr>
          <w:rFonts w:ascii="Times New Roman" w:eastAsia="Arial Unicode MS" w:hAnsi="Times New Roman" w:cs="Times New Roman"/>
          <w:bCs/>
          <w:color w:val="auto"/>
          <w:sz w:val="24"/>
          <w:szCs w:val="24"/>
          <w:bdr w:val="none" w:sz="0" w:space="0" w:color="auto"/>
          <w:lang w:val="en-US"/>
        </w:rPr>
        <w:t>es</w:t>
      </w:r>
      <w:r w:rsidR="00A27561">
        <w:rPr>
          <w:rFonts w:ascii="Times New Roman" w:eastAsia="Arial Unicode MS" w:hAnsi="Times New Roman" w:cs="Times New Roman"/>
          <w:bCs/>
          <w:color w:val="auto"/>
          <w:sz w:val="24"/>
          <w:szCs w:val="24"/>
          <w:bdr w:val="none" w:sz="0" w:space="0" w:color="auto"/>
          <w:lang w:val="en-US"/>
        </w:rPr>
        <w:t>earch in the Two Germanies 1972</w:t>
      </w:r>
      <w:r w:rsidR="00A27561" w:rsidRPr="00A27561">
        <w:rPr>
          <w:rFonts w:ascii="Times New Roman" w:eastAsia="Arial Unicode MS" w:hAnsi="Times New Roman" w:cs="Times New Roman"/>
          <w:bCs/>
          <w:color w:val="auto"/>
          <w:sz w:val="24"/>
          <w:szCs w:val="24"/>
          <w:lang w:val="en-US"/>
        </w:rPr>
        <w:t>–</w:t>
      </w:r>
      <w:r w:rsidR="00A27561" w:rsidRPr="00A27561">
        <w:rPr>
          <w:rFonts w:ascii="Times New Roman" w:eastAsia="Arial Unicode MS" w:hAnsi="Times New Roman" w:cs="Times New Roman"/>
          <w:bCs/>
          <w:color w:val="auto"/>
          <w:sz w:val="24"/>
          <w:szCs w:val="24"/>
          <w:bdr w:val="none" w:sz="0" w:space="0" w:color="auto"/>
          <w:lang w:val="en-US"/>
        </w:rPr>
        <w:t>1991.</w:t>
      </w:r>
      <w:r w:rsidR="00A2756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  <w:bdr w:val="none" w:sz="0" w:space="0" w:color="auto"/>
          <w:lang w:val="en-US"/>
        </w:rPr>
        <w:br/>
      </w:r>
      <w:r w:rsidR="00A27561" w:rsidRPr="00A27561">
        <w:rPr>
          <w:rFonts w:ascii="Times New Roman" w:eastAsia="Arial Unicode MS" w:hAnsi="Times New Roman" w:cs="Times New Roman"/>
          <w:bCs/>
          <w:color w:val="auto"/>
          <w:sz w:val="24"/>
          <w:szCs w:val="24"/>
        </w:rPr>
        <w:t xml:space="preserve">Lüneburg, Leuphana Universität, Jahrestagung der </w:t>
      </w:r>
      <w:r w:rsidR="00A27561" w:rsidRPr="00A27561">
        <w:rPr>
          <w:rFonts w:ascii="Times New Roman" w:hAnsi="Times New Roman" w:cs="Times New Roman"/>
          <w:color w:val="auto"/>
          <w:sz w:val="24"/>
          <w:szCs w:val="24"/>
        </w:rPr>
        <w:t>Gesellschaft für die Geschichte der Wissenschaften, der Medi</w:t>
      </w:r>
      <w:r w:rsidR="00A27561">
        <w:rPr>
          <w:rFonts w:ascii="Times New Roman" w:hAnsi="Times New Roman" w:cs="Times New Roman"/>
          <w:color w:val="auto"/>
          <w:sz w:val="24"/>
          <w:szCs w:val="24"/>
        </w:rPr>
        <w:t>zin und der Technik (GWMT), 25.</w:t>
      </w:r>
      <w:r w:rsidR="00A27561" w:rsidRPr="00A27561">
        <w:rPr>
          <w:rFonts w:ascii="Times New Roman" w:eastAsia="Arial Unicode MS" w:hAnsi="Times New Roman" w:cs="Times New Roman"/>
          <w:bCs/>
          <w:color w:val="auto"/>
          <w:sz w:val="24"/>
          <w:szCs w:val="24"/>
        </w:rPr>
        <w:t>–</w:t>
      </w:r>
      <w:r w:rsidR="00A27561">
        <w:rPr>
          <w:rFonts w:ascii="Times New Roman" w:hAnsi="Times New Roman" w:cs="Times New Roman"/>
          <w:color w:val="auto"/>
          <w:sz w:val="24"/>
          <w:szCs w:val="24"/>
        </w:rPr>
        <w:t>27.</w:t>
      </w:r>
      <w:r w:rsidR="00A27561" w:rsidRPr="00A27561">
        <w:rPr>
          <w:rFonts w:ascii="Times New Roman" w:hAnsi="Times New Roman" w:cs="Times New Roman"/>
          <w:color w:val="auto"/>
          <w:sz w:val="24"/>
          <w:szCs w:val="24"/>
        </w:rPr>
        <w:t xml:space="preserve">9.: </w:t>
      </w:r>
      <w:r w:rsidR="00A27561" w:rsidRPr="00A27561">
        <w:rPr>
          <w:rFonts w:ascii="Times New Roman" w:eastAsia="Arial Unicode MS" w:hAnsi="Times New Roman" w:cs="Times New Roman"/>
          <w:color w:val="auto"/>
          <w:sz w:val="24"/>
          <w:szCs w:val="24"/>
        </w:rPr>
        <w:t>»</w:t>
      </w:r>
      <w:r w:rsidR="00A27561">
        <w:rPr>
          <w:rFonts w:ascii="Times New Roman" w:hAnsi="Times New Roman" w:cs="Times New Roman"/>
          <w:color w:val="auto"/>
          <w:sz w:val="24"/>
          <w:szCs w:val="24"/>
        </w:rPr>
        <w:t>As Objective as Humanly P</w:t>
      </w:r>
      <w:r w:rsidR="00A27561" w:rsidRPr="00A27561">
        <w:rPr>
          <w:rFonts w:ascii="Times New Roman" w:hAnsi="Times New Roman" w:cs="Times New Roman"/>
          <w:color w:val="auto"/>
          <w:sz w:val="24"/>
          <w:szCs w:val="24"/>
        </w:rPr>
        <w:t>ossible</w:t>
      </w:r>
      <w:r w:rsidR="00A27561" w:rsidRPr="00A27561">
        <w:rPr>
          <w:rFonts w:ascii="Times New Roman" w:eastAsia="Arial Unicode MS" w:hAnsi="Times New Roman" w:cs="Times New Roman"/>
          <w:color w:val="auto"/>
          <w:sz w:val="24"/>
          <w:szCs w:val="24"/>
        </w:rPr>
        <w:t>«</w:t>
      </w:r>
      <w:r w:rsidR="00A27561" w:rsidRPr="00A27561">
        <w:rPr>
          <w:rFonts w:ascii="Times New Roman" w:hAnsi="Times New Roman" w:cs="Times New Roman"/>
          <w:color w:val="auto"/>
          <w:sz w:val="24"/>
          <w:szCs w:val="24"/>
        </w:rPr>
        <w:t xml:space="preserve"> – Wissenschaft, Widerspruch und Werturteil in der amerikanischen SDI-Debatte der 1980er </w:t>
      </w:r>
      <w:r w:rsidR="00A27561" w:rsidRPr="00D0296C">
        <w:rPr>
          <w:rFonts w:ascii="Times New Roman" w:eastAsia="MinionPro-Regular" w:hAnsi="Times New Roman" w:cs="Times New Roman"/>
          <w:color w:val="auto"/>
          <w:sz w:val="24"/>
          <w:szCs w:val="24"/>
        </w:rPr>
        <w:t>Jahre.</w:t>
      </w:r>
      <w:r w:rsidR="00A27561" w:rsidRPr="00D0296C">
        <w:rPr>
          <w:rFonts w:ascii="Times New Roman" w:eastAsia="MinionPro-Regular" w:hAnsi="Times New Roman" w:cs="Times New Roman"/>
          <w:color w:val="auto"/>
          <w:sz w:val="24"/>
          <w:szCs w:val="24"/>
        </w:rPr>
        <w:br/>
      </w:r>
      <w:r w:rsidR="00A27561" w:rsidRPr="00A27561">
        <w:rPr>
          <w:rFonts w:ascii="Times New Roman" w:eastAsia="MinionPro-Regular" w:hAnsi="Times New Roman" w:cs="Times New Roman"/>
          <w:color w:val="auto"/>
          <w:sz w:val="24"/>
          <w:szCs w:val="24"/>
        </w:rPr>
        <w:t>Garching, Max-Pla</w:t>
      </w:r>
      <w:r w:rsidR="008C1AFD">
        <w:rPr>
          <w:rFonts w:ascii="Times New Roman" w:eastAsia="MinionPro-Regular" w:hAnsi="Times New Roman" w:cs="Times New Roman"/>
          <w:color w:val="auto"/>
          <w:sz w:val="24"/>
          <w:szCs w:val="24"/>
        </w:rPr>
        <w:t>n</w:t>
      </w:r>
      <w:r w:rsidR="00A27561" w:rsidRPr="00A27561">
        <w:rPr>
          <w:rFonts w:ascii="Times New Roman" w:eastAsia="MinionPro-Regular" w:hAnsi="Times New Roman" w:cs="Times New Roman"/>
          <w:color w:val="auto"/>
          <w:sz w:val="24"/>
          <w:szCs w:val="24"/>
        </w:rPr>
        <w:t>ck-Institut für Quantenoptik, 7.10.: Kolloquium der Lehrmittelkommission der Arbeitsgruppe Ph</w:t>
      </w:r>
      <w:r w:rsidR="007D51AF">
        <w:rPr>
          <w:rFonts w:ascii="Times New Roman" w:eastAsia="MinionPro-Regular" w:hAnsi="Times New Roman" w:cs="Times New Roman"/>
          <w:color w:val="auto"/>
          <w:sz w:val="24"/>
          <w:szCs w:val="24"/>
        </w:rPr>
        <w:t>ysikalische Praktika der DPG</w:t>
      </w:r>
      <w:r w:rsidR="00A27561" w:rsidRPr="00A27561">
        <w:rPr>
          <w:rFonts w:ascii="Times New Roman" w:eastAsia="MinionPro-Regular" w:hAnsi="Times New Roman" w:cs="Times New Roman"/>
          <w:color w:val="auto"/>
          <w:sz w:val="24"/>
          <w:szCs w:val="24"/>
        </w:rPr>
        <w:t>: Licht und Materie – Quantenphysik des Lichts begreifen.</w:t>
      </w:r>
      <w:r w:rsidR="00A27561" w:rsidRPr="00A27561">
        <w:rPr>
          <w:rFonts w:ascii="Times New Roman" w:eastAsia="MinionPro-Regular" w:hAnsi="Times New Roman" w:cs="Times New Roman"/>
          <w:color w:val="auto"/>
          <w:sz w:val="24"/>
          <w:szCs w:val="24"/>
        </w:rPr>
        <w:br/>
      </w:r>
      <w:r w:rsidR="00A27561" w:rsidRPr="00A27561">
        <w:rPr>
          <w:rFonts w:ascii="Times New Roman" w:eastAsia="MinionPro-Regular" w:hAnsi="Times New Roman" w:cs="Times New Roman"/>
          <w:color w:val="auto"/>
          <w:sz w:val="24"/>
          <w:szCs w:val="24"/>
          <w:lang w:val="en-US"/>
        </w:rPr>
        <w:t>München, Deutsches Museum</w:t>
      </w:r>
      <w:r w:rsidR="00A27561" w:rsidRPr="00A27561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, Workshop </w:t>
      </w:r>
      <w:r w:rsidR="00A27561" w:rsidRPr="00A27561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»</w:t>
      </w:r>
      <w:r w:rsidR="00A27561" w:rsidRPr="00A27561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Women in the History of Quantum Physics: A </w:t>
      </w:r>
      <w:r w:rsidR="00A27561" w:rsidRPr="00872B9F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Portrait Series</w:t>
      </w:r>
      <w:r w:rsidR="00A27561" w:rsidRPr="00872B9F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«</w:t>
      </w:r>
      <w:r w:rsidR="00A27561" w:rsidRPr="00872B9F">
        <w:rPr>
          <w:rFonts w:ascii="Times New Roman" w:hAnsi="Times New Roman" w:cs="Times New Roman"/>
          <w:color w:val="auto"/>
          <w:sz w:val="24"/>
          <w:szCs w:val="24"/>
          <w:lang w:val="en-US"/>
        </w:rPr>
        <w:t>, 18.</w:t>
      </w:r>
      <w:r w:rsidR="00A27561" w:rsidRPr="00872B9F">
        <w:rPr>
          <w:rFonts w:ascii="Times New Roman" w:eastAsia="Arial Unicode MS" w:hAnsi="Times New Roman" w:cs="Times New Roman"/>
          <w:bCs/>
          <w:color w:val="auto"/>
          <w:sz w:val="24"/>
          <w:szCs w:val="24"/>
          <w:lang w:val="en-US"/>
        </w:rPr>
        <w:t>–</w:t>
      </w:r>
      <w:r w:rsidR="00A27561" w:rsidRPr="00872B9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19.10.: </w:t>
      </w:r>
      <w:r w:rsidR="00A27561" w:rsidRPr="00872B9F">
        <w:rPr>
          <w:rFonts w:ascii="Times New Roman" w:eastAsia="MinionPro-Regular" w:hAnsi="Times New Roman" w:cs="Times New Roman"/>
          <w:color w:val="auto"/>
          <w:sz w:val="24"/>
          <w:szCs w:val="24"/>
          <w:lang w:val="en-US"/>
        </w:rPr>
        <w:t>Maria Goeppert-Mayer and the Theory of Two-Photon Absorption.</w:t>
      </w:r>
      <w:r w:rsidR="00A27561" w:rsidRPr="00872B9F">
        <w:rPr>
          <w:rFonts w:ascii="Times New Roman" w:eastAsia="MinionPro-Regular" w:hAnsi="Times New Roman" w:cs="Times New Roman"/>
          <w:color w:val="auto"/>
          <w:sz w:val="24"/>
          <w:szCs w:val="24"/>
          <w:lang w:val="en-US"/>
        </w:rPr>
        <w:br/>
      </w:r>
      <w:r w:rsidR="00A27561" w:rsidRPr="00872B9F">
        <w:rPr>
          <w:rFonts w:ascii="Times New Roman" w:hAnsi="Times New Roman" w:cs="Times New Roman"/>
          <w:color w:val="auto"/>
          <w:sz w:val="24"/>
          <w:szCs w:val="24"/>
        </w:rPr>
        <w:t xml:space="preserve">Bad Honnef, </w:t>
      </w:r>
      <w:r w:rsidR="00993EA8">
        <w:rPr>
          <w:rFonts w:ascii="Times New Roman" w:hAnsi="Times New Roman" w:cs="Times New Roman"/>
          <w:color w:val="auto"/>
          <w:sz w:val="24"/>
          <w:szCs w:val="24"/>
        </w:rPr>
        <w:t>DPG</w:t>
      </w:r>
      <w:r w:rsidR="00993EA8" w:rsidRPr="00872B9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93EA8">
        <w:rPr>
          <w:rFonts w:ascii="Times New Roman" w:hAnsi="Times New Roman" w:cs="Times New Roman"/>
          <w:color w:val="auto"/>
          <w:sz w:val="24"/>
          <w:szCs w:val="24"/>
        </w:rPr>
        <w:t>Physikzentrum</w:t>
      </w:r>
      <w:r w:rsidR="00A27561" w:rsidRPr="00872B9F">
        <w:rPr>
          <w:rFonts w:ascii="Times New Roman" w:hAnsi="Times New Roman" w:cs="Times New Roman"/>
          <w:color w:val="auto"/>
          <w:sz w:val="24"/>
          <w:szCs w:val="24"/>
        </w:rPr>
        <w:t xml:space="preserve">, Lehrerfortbildung </w:t>
      </w:r>
      <w:r w:rsidR="00A27561" w:rsidRPr="00872B9F">
        <w:rPr>
          <w:rFonts w:ascii="Times New Roman" w:eastAsia="Arial Unicode MS" w:hAnsi="Times New Roman" w:cs="Times New Roman"/>
          <w:color w:val="auto"/>
          <w:sz w:val="24"/>
          <w:szCs w:val="24"/>
        </w:rPr>
        <w:t>»</w:t>
      </w:r>
      <w:r w:rsidR="00A27561" w:rsidRPr="00872B9F">
        <w:rPr>
          <w:rFonts w:ascii="Times New Roman" w:hAnsi="Times New Roman" w:cs="Times New Roman"/>
          <w:color w:val="auto"/>
          <w:sz w:val="24"/>
          <w:szCs w:val="24"/>
        </w:rPr>
        <w:t>Geschichte der Quantenphysik / Quantenphysik im Alltag</w:t>
      </w:r>
      <w:r w:rsidR="00A27561" w:rsidRPr="00872B9F">
        <w:rPr>
          <w:rFonts w:ascii="Times New Roman" w:eastAsia="Arial Unicode MS" w:hAnsi="Times New Roman" w:cs="Times New Roman"/>
          <w:color w:val="auto"/>
          <w:sz w:val="24"/>
          <w:szCs w:val="24"/>
        </w:rPr>
        <w:t>«</w:t>
      </w:r>
      <w:r w:rsidR="003F0A76" w:rsidRPr="00872B9F">
        <w:rPr>
          <w:rFonts w:ascii="Times New Roman" w:eastAsia="Arial Unicode MS" w:hAnsi="Times New Roman" w:cs="Times New Roman"/>
          <w:color w:val="auto"/>
          <w:sz w:val="24"/>
          <w:szCs w:val="24"/>
        </w:rPr>
        <w:t>,</w:t>
      </w:r>
      <w:r w:rsidR="00A27561" w:rsidRPr="00872B9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21.</w:t>
      </w:r>
      <w:r w:rsidR="00A27561" w:rsidRPr="00872B9F">
        <w:rPr>
          <w:rFonts w:ascii="Times New Roman" w:eastAsia="Arial Unicode MS" w:hAnsi="Times New Roman" w:cs="Times New Roman"/>
          <w:bCs/>
          <w:color w:val="auto"/>
          <w:sz w:val="24"/>
          <w:szCs w:val="24"/>
        </w:rPr>
        <w:t>–</w:t>
      </w:r>
      <w:r w:rsidR="00A27561" w:rsidRPr="00872B9F">
        <w:rPr>
          <w:rFonts w:ascii="Times New Roman" w:eastAsia="Arial Unicode MS" w:hAnsi="Times New Roman" w:cs="Times New Roman"/>
          <w:color w:val="auto"/>
          <w:sz w:val="24"/>
          <w:szCs w:val="24"/>
        </w:rPr>
        <w:t>23.10</w:t>
      </w:r>
      <w:r w:rsidR="00993EA8">
        <w:rPr>
          <w:rFonts w:ascii="Times New Roman" w:eastAsia="Arial Unicode MS" w:hAnsi="Times New Roman" w:cs="Times New Roman"/>
          <w:color w:val="auto"/>
          <w:sz w:val="24"/>
          <w:szCs w:val="24"/>
        </w:rPr>
        <w:t>.</w:t>
      </w:r>
      <w:r w:rsidR="00A27561" w:rsidRPr="00872B9F">
        <w:rPr>
          <w:rFonts w:ascii="Times New Roman" w:eastAsia="Arial Unicode MS" w:hAnsi="Times New Roman" w:cs="Times New Roman"/>
          <w:color w:val="auto"/>
          <w:sz w:val="24"/>
          <w:szCs w:val="24"/>
        </w:rPr>
        <w:t>: Zur Geschichte von Laserphysik und Quantenoptik.</w:t>
      </w:r>
    </w:p>
    <w:p w14:paraId="724B618C" w14:textId="77777777" w:rsidR="00522990" w:rsidRPr="00872B9F" w:rsidRDefault="00522990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57717AAF" w14:textId="473389BF" w:rsidR="00D62F0C" w:rsidRPr="00663BC3" w:rsidRDefault="004E799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872B9F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Harlizius-Klück, Ellen</w:t>
      </w:r>
      <w:r w:rsidRPr="00872B9F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</w:r>
      <w:r w:rsidR="00872B9F" w:rsidRPr="00872B9F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München, TUM School of Social Sciences and Technology,</w:t>
      </w:r>
      <w:r w:rsidR="00872B9F" w:rsidRPr="00872B9F">
        <w:rPr>
          <w:color w:val="auto"/>
          <w:lang w:val="en-US"/>
        </w:rPr>
        <w:t xml:space="preserve"> </w:t>
      </w:r>
      <w:r w:rsidR="00872B9F" w:rsidRPr="00872B9F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Workshop »Fabricating Archaeologies: Feminist Craft, Human Hands and Intelligent Architectures«, 3.–4.7.: Ada’s Dream. </w:t>
      </w:r>
      <w:proofErr w:type="gramStart"/>
      <w:r w:rsidR="00872B9F" w:rsidRPr="00872B9F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Weaving as Algorithmic Culture?</w:t>
      </w:r>
      <w:proofErr w:type="gramEnd"/>
      <w:r w:rsidR="00872B9F" w:rsidRPr="00872B9F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br/>
      </w:r>
      <w:r w:rsidR="00872B9F" w:rsidRPr="00872B9F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Cambridge, University of Cambridge, CRASSH Research Network »Textile – Digital: Blurred Boundaries </w:t>
      </w:r>
      <w:proofErr w:type="gramStart"/>
      <w:r w:rsidR="00872B9F" w:rsidRPr="00872B9F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Between</w:t>
      </w:r>
      <w:proofErr w:type="gramEnd"/>
      <w:r w:rsidR="00872B9F" w:rsidRPr="00872B9F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Materiality and Virtuality«, 14.10.: Technical Materialism or Artistic License: Code, Forms and Patterns in the History of Weaving.</w:t>
      </w:r>
      <w:r w:rsidR="00872B9F" w:rsidRPr="00872B9F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="00872B9F" w:rsidRPr="00663BC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Paris, Institut national d’histoire de l’art (INHA), Workshop »Moving Patterns: The Circulation of Motifs, From the Industrial Age to Computer Vision«, 16.12.: From the Composition of Elements to the Transfer of Forms: Pattern Migration in Weaving.</w:t>
      </w:r>
    </w:p>
    <w:p w14:paraId="3B3CDA51" w14:textId="77777777" w:rsidR="00D62F0C" w:rsidRPr="00EC1D7F" w:rsidRDefault="00D62F0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7FD5542E" w14:textId="1A7E5F8C" w:rsidR="00EC1D7F" w:rsidRPr="00311F22" w:rsidRDefault="005D5727" w:rsidP="00EC1D7F">
      <w:pPr>
        <w:pStyle w:val="Default"/>
        <w:rPr>
          <w:rFonts w:eastAsia="Times New Roman"/>
          <w:color w:val="auto"/>
          <w:u w:color="000000"/>
        </w:rPr>
      </w:pPr>
      <w:r w:rsidRPr="000973C8">
        <w:rPr>
          <w:rFonts w:eastAsia="Times New Roman"/>
          <w:color w:val="auto"/>
          <w:u w:color="000000"/>
        </w:rPr>
        <w:t xml:space="preserve">Hashagen, Ulf </w:t>
      </w:r>
      <w:r w:rsidR="00EC1D7F" w:rsidRPr="000973C8">
        <w:rPr>
          <w:rFonts w:eastAsia="Times New Roman"/>
          <w:color w:val="auto"/>
          <w:u w:color="000000"/>
        </w:rPr>
        <w:br/>
        <w:t xml:space="preserve">Flensburg, Europa-Universität Flensburg, Flensburger Kolloquium zur Geschichte und Didaktik der Physik, 25.4.: </w:t>
      </w:r>
      <w:r w:rsidR="000973C8" w:rsidRPr="008067D0">
        <w:t>»</w:t>
      </w:r>
      <w:r w:rsidR="00EC1D7F" w:rsidRPr="000973C8">
        <w:rPr>
          <w:rFonts w:eastAsia="Times New Roman"/>
          <w:color w:val="auto"/>
          <w:u w:color="000000"/>
        </w:rPr>
        <w:t>Mathematics and Physics on Display«: Modelle und Apparate in der deutschenWissenschaftskultur des Fin de Siècle.</w:t>
      </w:r>
      <w:r w:rsidR="00EC1D7F" w:rsidRPr="000973C8">
        <w:rPr>
          <w:rFonts w:eastAsia="Times New Roman"/>
          <w:color w:val="auto"/>
          <w:u w:color="000000"/>
        </w:rPr>
        <w:br/>
      </w:r>
      <w:r w:rsidR="00115182" w:rsidRPr="00182204">
        <w:rPr>
          <w:rFonts w:eastAsia="Times New Roman"/>
          <w:color w:val="auto"/>
          <w:lang w:val="en-US"/>
        </w:rPr>
        <w:t>Barcelona, UPV, ESHS-</w:t>
      </w:r>
      <w:r w:rsidR="00115182">
        <w:rPr>
          <w:rFonts w:eastAsia="Times New Roman"/>
          <w:color w:val="auto"/>
          <w:lang w:val="en-US"/>
        </w:rPr>
        <w:t>Konferenz</w:t>
      </w:r>
      <w:r w:rsidR="00115182" w:rsidRPr="00182204">
        <w:rPr>
          <w:rFonts w:eastAsia="Times New Roman"/>
          <w:color w:val="auto"/>
          <w:lang w:val="en-US"/>
        </w:rPr>
        <w:t xml:space="preserve"> »Science, Technology, Humanity, and the Earth«, </w:t>
      </w:r>
      <w:r w:rsidR="00115182">
        <w:rPr>
          <w:lang w:val="en-CA"/>
        </w:rPr>
        <w:t xml:space="preserve">4.–7.9.: </w:t>
      </w:r>
      <w:r w:rsidR="00EC1D7F" w:rsidRPr="00EC1D7F">
        <w:rPr>
          <w:rFonts w:eastAsia="Times New Roman"/>
          <w:color w:val="auto"/>
          <w:u w:color="000000"/>
          <w:lang w:val="en-US"/>
        </w:rPr>
        <w:lastRenderedPageBreak/>
        <w:t xml:space="preserve">Scientific Communities as Communities of Computing? </w:t>
      </w:r>
      <w:r w:rsidR="00EC1D7F" w:rsidRPr="00311F22">
        <w:rPr>
          <w:rFonts w:eastAsia="Times New Roman"/>
          <w:color w:val="auto"/>
          <w:u w:color="000000"/>
        </w:rPr>
        <w:t>Some Problems in History of Science and Computing.</w:t>
      </w:r>
    </w:p>
    <w:p w14:paraId="0AE44AB6" w14:textId="6C91CE72" w:rsidR="006E5EF0" w:rsidRPr="00311F22" w:rsidRDefault="006E5EF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BE30927" w14:textId="41DF7DD6" w:rsidR="00AC2BEE" w:rsidRPr="00BA6714" w:rsidRDefault="00835F3A" w:rsidP="00AC2BEE">
      <w:pPr>
        <w:pStyle w:val="KeinLeerraum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311F22">
        <w:rPr>
          <w:rFonts w:ascii="Times New Roman" w:eastAsia="Arial Unicode MS" w:hAnsi="Times New Roman" w:cs="Arial Unicode MS"/>
          <w:color w:val="auto"/>
          <w:sz w:val="24"/>
          <w:szCs w:val="24"/>
        </w:rPr>
        <w:t>Heckl, Wolfgang M.</w:t>
      </w:r>
      <w:r w:rsidR="00EC5AC0" w:rsidRPr="00311F22">
        <w:rPr>
          <w:rFonts w:ascii="Times New Roman" w:eastAsia="MS Mincho" w:hAnsi="Times New Roman" w:cs="Times New Roman"/>
          <w:color w:val="auto"/>
          <w:sz w:val="24"/>
          <w:bdr w:val="none" w:sz="0" w:space="0" w:color="auto"/>
          <w:lang w:eastAsia="en-US"/>
        </w:rPr>
        <w:t>.</w:t>
      </w:r>
      <w:r w:rsidR="00AC2BEE" w:rsidRPr="00311F22">
        <w:rPr>
          <w:rFonts w:ascii="Times New Roman" w:eastAsia="MS Mincho" w:hAnsi="Times New Roman" w:cs="Times New Roman"/>
          <w:color w:val="auto"/>
          <w:sz w:val="24"/>
          <w:bdr w:val="none" w:sz="0" w:space="0" w:color="auto"/>
          <w:lang w:eastAsia="en-US"/>
        </w:rPr>
        <w:br/>
      </w:r>
      <w:r w:rsidR="00AC2BEE" w:rsidRPr="00BA6714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München, Deutsches Museum / TUM Institute for LifeLong Learning, </w:t>
      </w:r>
      <w:r w:rsidR="00BA6714" w:rsidRPr="00BA6714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Tagung </w:t>
      </w:r>
      <w:r w:rsidR="00BA6714" w:rsidRPr="0063725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»</w:t>
      </w:r>
      <w:r w:rsidR="00BA6714" w:rsidRPr="00BA6714">
        <w:rPr>
          <w:rFonts w:ascii="Times New Roman" w:eastAsia="Arial Unicode MS" w:hAnsi="Times New Roman" w:cs="Arial Unicode MS"/>
          <w:iCs/>
          <w:color w:val="auto"/>
          <w:sz w:val="24"/>
          <w:szCs w:val="24"/>
        </w:rPr>
        <w:t>Science Communication im Museum</w:t>
      </w:r>
      <w:r w:rsidR="00BA6714" w:rsidRPr="00BA6714">
        <w:rPr>
          <w:rFonts w:eastAsia="Times New Roman"/>
          <w:color w:val="auto"/>
        </w:rPr>
        <w:t>«</w:t>
      </w:r>
      <w:r w:rsidR="00BA6714">
        <w:rPr>
          <w:rFonts w:ascii="Times New Roman" w:eastAsia="Arial Unicode MS" w:hAnsi="Times New Roman" w:cs="Arial Unicode MS"/>
          <w:iCs/>
          <w:color w:val="auto"/>
          <w:sz w:val="24"/>
          <w:szCs w:val="24"/>
        </w:rPr>
        <w:t>,</w:t>
      </w:r>
      <w:r w:rsidR="00AC2BEE" w:rsidRPr="00BA6714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</w:t>
      </w:r>
      <w:r w:rsidR="00BA6714" w:rsidRPr="00BA6714">
        <w:rPr>
          <w:rFonts w:ascii="Times New Roman" w:eastAsia="Arial Unicode MS" w:hAnsi="Times New Roman" w:cs="Arial Unicode MS"/>
          <w:color w:val="auto"/>
          <w:sz w:val="24"/>
          <w:szCs w:val="24"/>
        </w:rPr>
        <w:t>Impulsvortrag</w:t>
      </w:r>
      <w:r w:rsidR="00BA6714">
        <w:rPr>
          <w:rFonts w:ascii="Times New Roman" w:eastAsia="Arial Unicode MS" w:hAnsi="Times New Roman" w:cs="Arial Unicode MS"/>
          <w:color w:val="auto"/>
          <w:sz w:val="24"/>
          <w:szCs w:val="24"/>
        </w:rPr>
        <w:t>,</w:t>
      </w:r>
      <w:r w:rsidR="00BA6714" w:rsidRPr="00BA6714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</w:t>
      </w:r>
      <w:r w:rsidR="00BA6714">
        <w:rPr>
          <w:rFonts w:ascii="Times New Roman" w:eastAsia="Arial Unicode MS" w:hAnsi="Times New Roman" w:cs="Arial Unicode MS"/>
          <w:color w:val="auto"/>
          <w:sz w:val="24"/>
          <w:szCs w:val="24"/>
        </w:rPr>
        <w:t>31.1</w:t>
      </w:r>
      <w:r w:rsidR="00AC2BEE" w:rsidRPr="00BA6714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: </w:t>
      </w:r>
      <w:r w:rsidR="00AC2BEE" w:rsidRPr="00BA6714">
        <w:rPr>
          <w:rFonts w:ascii="Times New Roman" w:eastAsia="Arial Unicode MS" w:hAnsi="Times New Roman" w:cs="Arial Unicode MS"/>
          <w:iCs/>
          <w:color w:val="auto"/>
          <w:sz w:val="24"/>
          <w:szCs w:val="24"/>
        </w:rPr>
        <w:t xml:space="preserve">Das neue Deutsche Museum </w:t>
      </w:r>
      <w:r w:rsidR="00BA6714">
        <w:rPr>
          <w:rFonts w:ascii="Times New Roman" w:eastAsia="Arial Unicode MS" w:hAnsi="Times New Roman" w:cs="Arial Unicode MS"/>
          <w:iCs/>
          <w:color w:val="auto"/>
          <w:sz w:val="24"/>
          <w:szCs w:val="24"/>
        </w:rPr>
        <w:t xml:space="preserve">– </w:t>
      </w:r>
      <w:r w:rsidR="00AC2BEE" w:rsidRPr="00BA6714">
        <w:rPr>
          <w:rFonts w:ascii="Times New Roman" w:eastAsia="Arial Unicode MS" w:hAnsi="Times New Roman" w:cs="Arial Unicode MS"/>
          <w:iCs/>
          <w:color w:val="auto"/>
          <w:sz w:val="24"/>
          <w:szCs w:val="24"/>
        </w:rPr>
        <w:t>Ort der Wissenschaftskommunikation</w:t>
      </w:r>
      <w:r w:rsidR="00BA6714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. </w:t>
      </w:r>
      <w:r w:rsidR="00BA6714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  <w:t>München, Neumeister, 14.</w:t>
      </w:r>
      <w:r w:rsidR="00AC2BEE" w:rsidRPr="00BA6714">
        <w:rPr>
          <w:rFonts w:ascii="Times New Roman" w:eastAsia="Arial Unicode MS" w:hAnsi="Times New Roman" w:cs="Arial Unicode MS"/>
          <w:color w:val="auto"/>
          <w:sz w:val="24"/>
          <w:szCs w:val="24"/>
        </w:rPr>
        <w:t>3.</w:t>
      </w:r>
      <w:r w:rsidR="00BA6714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: </w:t>
      </w:r>
      <w:r w:rsidR="00AC2BEE" w:rsidRPr="00BA6714">
        <w:rPr>
          <w:rFonts w:ascii="Times New Roman" w:eastAsia="Arial Unicode MS" w:hAnsi="Times New Roman" w:cs="Arial Unicode MS"/>
          <w:iCs/>
          <w:color w:val="auto"/>
          <w:sz w:val="24"/>
          <w:szCs w:val="24"/>
        </w:rPr>
        <w:t>Zeiterfassung von der Sanduhr bis zur Atomuhr</w:t>
      </w:r>
      <w:r w:rsidR="00BA6714">
        <w:rPr>
          <w:rFonts w:ascii="Times New Roman" w:eastAsia="Arial Unicode MS" w:hAnsi="Times New Roman" w:cs="Arial Unicode MS"/>
          <w:iCs/>
          <w:color w:val="auto"/>
          <w:sz w:val="24"/>
          <w:szCs w:val="24"/>
        </w:rPr>
        <w:t>.</w:t>
      </w:r>
    </w:p>
    <w:p w14:paraId="741D1E1E" w14:textId="59B41D94" w:rsidR="004B4577" w:rsidRPr="00DA67D6" w:rsidRDefault="004B4577">
      <w:pPr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14:paraId="15C122C3" w14:textId="03E7761E" w:rsidR="00B616BB" w:rsidRPr="00637255" w:rsidRDefault="00637255" w:rsidP="00637255">
      <w:pPr>
        <w:spacing w:after="0" w:line="240" w:lineRule="auto"/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</w:pPr>
      <w:r w:rsidRPr="00DA67D6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Heine, Eike-Christian</w:t>
      </w:r>
      <w:r w:rsidRPr="00DA67D6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br/>
        <w:t>München, Ludwig-Maximilians-Universitä</w:t>
      </w:r>
      <w:r w:rsidR="00F04DF6" w:rsidRPr="00DA67D6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t</w:t>
      </w:r>
      <w:r w:rsidR="004B5B6D" w:rsidRPr="00DA67D6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 (LMU)</w:t>
      </w:r>
      <w:r w:rsidRPr="00DA67D6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, Wissenschaftsgeschichte, Ko</w:t>
      </w:r>
      <w:r w:rsidRPr="0063725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lloquium von Prof. </w:t>
      </w:r>
      <w:r w:rsidR="00F04DF6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Dr. </w:t>
      </w:r>
      <w:r w:rsidRPr="0063725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Kärin Nickelsen, 18.1.: Praktiken archäologischer Feldforschung. Forschungsreisen in den Orient im langen 19. Jahrhundert</w:t>
      </w:r>
      <w:r w:rsidR="00F04DF6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br/>
      </w:r>
      <w:r w:rsidRPr="0063725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Neubiberg, Universität der Bundeswehr München, Historisches Kolloquium, 28.2.: »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The Heart and Mind of Engineers Really Fits an A</w:t>
      </w:r>
      <w:r w:rsidRPr="0063725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rchaeologist.« Praktiken archäologischer Feldforschung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br/>
      </w:r>
      <w:r w:rsidRPr="0063725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Berlin, Deutsches Technikmuseum, Jahrestagung der Gesellschaft für Technikgeschichte, 2.5.: Explorationstechnik und extreme Umwelten. Einleitende Bemerkungen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br/>
      </w:r>
      <w:r w:rsidRPr="0063725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Berlin, Deutsches Technikmuseum, Jahrestagung der Gesellschaft für Technikgeschichte, 4.5.: Vom Leben im Unterwasserhaus. Zur technischen Herstellung und medialen Inszenierung eines Unterwasserhabitats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br/>
      </w:r>
      <w:r w:rsidRPr="0063725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Erlangen, Universität Erlangen, Christliche Archäologie, Archäologisches Kolloquium von Prof. Dr. Ute Verstegen, 20.6.: »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The Heart and Mind of Engineers Really Fits an A</w:t>
      </w:r>
      <w:r w:rsidRPr="0063725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rchaeologist.« </w:t>
      </w:r>
      <w:r w:rsidRPr="004E4538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Praktiken archäologischer Feldforschung.</w:t>
      </w:r>
      <w:r w:rsidRPr="004E4538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br/>
      </w:r>
      <w:r w:rsidRPr="0063725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Oulu, World Congress of Environmental History, 23.8</w:t>
      </w:r>
      <w:r w:rsidR="006C5B99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.</w:t>
      </w:r>
      <w:r w:rsidRPr="0063725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 xml:space="preserve">: 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Life in the Underwater House: Studying the Coral Reef Ecosystem in the Space A</w:t>
      </w:r>
      <w:r w:rsidRPr="0063725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ge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.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br/>
      </w:r>
      <w:r w:rsidRPr="0063725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Braunschweig, Technische Universität, Institut für Geschichtswissenschaft, Workshop »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Beyond Instruments and Specimens: Exploring New Perspectives on the Material Culture of Expeditionary S</w:t>
      </w:r>
      <w:r w:rsidRPr="0063725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 xml:space="preserve">cience«, 5.10.: 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Natural Sponges and Archaeological Fieldwork: Epigraphic Tools and Signposts to Submerged S</w:t>
      </w:r>
      <w:r w:rsidRPr="00637255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ites.</w:t>
      </w:r>
    </w:p>
    <w:p w14:paraId="309568B0" w14:textId="77777777" w:rsidR="00637255" w:rsidRPr="00637255" w:rsidRDefault="00637255" w:rsidP="00637255">
      <w:pPr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</w:pPr>
    </w:p>
    <w:p w14:paraId="661B64D3" w14:textId="57554942" w:rsidR="00605F38" w:rsidRPr="00CF2564" w:rsidRDefault="00605F3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Hempfer, Andreas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605F38">
        <w:rPr>
          <w:rFonts w:ascii="Times New Roman" w:eastAsia="Times New Roman" w:hAnsi="Times New Roman" w:cs="Times New Roman"/>
          <w:sz w:val="24"/>
          <w:szCs w:val="24"/>
        </w:rPr>
        <w:t>Osnabrück, DGZfP Jahrestagung</w:t>
      </w:r>
      <w:r w:rsidR="00EE6C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5F38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.–</w:t>
      </w:r>
      <w:r w:rsidRPr="00605F38">
        <w:rPr>
          <w:rFonts w:ascii="Times New Roman" w:eastAsia="Times New Roman" w:hAnsi="Times New Roman" w:cs="Times New Roman"/>
          <w:sz w:val="24"/>
          <w:szCs w:val="24"/>
        </w:rPr>
        <w:t xml:space="preserve">8.5.: </w:t>
      </w:r>
      <w:r w:rsidRPr="00605F38">
        <w:rPr>
          <w:rFonts w:ascii="Times New Roman" w:hAnsi="Times New Roman" w:cs="Times New Roman"/>
          <w:sz w:val="24"/>
          <w:szCs w:val="24"/>
        </w:rPr>
        <w:t>Zerstörungsfreie Methoden zur Erforschung von technischem Kulturgut im Deutschen Museum</w:t>
      </w:r>
      <w:r w:rsidR="00EE6C7B">
        <w:rPr>
          <w:rFonts w:ascii="Times New Roman" w:hAnsi="Times New Roman" w:cs="Times New Roman"/>
          <w:sz w:val="24"/>
          <w:szCs w:val="24"/>
        </w:rPr>
        <w:t xml:space="preserve"> </w:t>
      </w:r>
      <w:r w:rsidR="00EE6C7B" w:rsidRPr="0059315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 xml:space="preserve">(mit </w:t>
      </w:r>
      <w:r w:rsidR="00EE6C7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>C. Elsässer</w:t>
      </w:r>
      <w:r w:rsidR="00EE6C7B" w:rsidRPr="0059315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>, C. Holzer, M. Pamplona, M. Winkler)</w:t>
      </w:r>
      <w:r w:rsidR="00EE6C7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605F38">
        <w:rPr>
          <w:rFonts w:ascii="Times New Roman" w:hAnsi="Times New Roman" w:cs="Times New Roman"/>
          <w:sz w:val="24"/>
          <w:szCs w:val="24"/>
        </w:rPr>
        <w:t xml:space="preserve">München, </w:t>
      </w:r>
      <w:r w:rsidR="004A03F1">
        <w:rPr>
          <w:rFonts w:ascii="Times New Roman" w:hAnsi="Times New Roman" w:cs="Times New Roman"/>
          <w:sz w:val="24"/>
          <w:szCs w:val="24"/>
        </w:rPr>
        <w:t>TUM</w:t>
      </w:r>
      <w:r w:rsidRPr="007E16C4">
        <w:rPr>
          <w:rFonts w:ascii="Times New Roman" w:hAnsi="Times New Roman" w:cs="Times New Roman"/>
          <w:color w:val="auto"/>
          <w:sz w:val="24"/>
          <w:szCs w:val="24"/>
        </w:rPr>
        <w:t xml:space="preserve">, Lehrstuhl für Zerstörungsfreie Prüfung, </w:t>
      </w:r>
      <w:r w:rsidRPr="00605F38">
        <w:rPr>
          <w:rFonts w:ascii="Times New Roman" w:hAnsi="Times New Roman" w:cs="Times New Roman"/>
          <w:sz w:val="24"/>
          <w:szCs w:val="24"/>
        </w:rPr>
        <w:t xml:space="preserve">ZfP </w:t>
      </w:r>
      <w:r w:rsidRPr="00CF2564">
        <w:rPr>
          <w:rFonts w:ascii="Times New Roman" w:hAnsi="Times New Roman" w:cs="Times New Roman"/>
          <w:color w:val="auto"/>
          <w:sz w:val="24"/>
          <w:szCs w:val="24"/>
        </w:rPr>
        <w:t>Seminar, 13.6.: Non-Destructive Methods for Researching Aviation Exhibits in the Deutsches Museum</w:t>
      </w:r>
      <w:r w:rsidR="006C12CB">
        <w:rPr>
          <w:rFonts w:ascii="Times New Roman" w:hAnsi="Times New Roman" w:cs="Times New Roman"/>
          <w:color w:val="auto"/>
          <w:sz w:val="24"/>
          <w:szCs w:val="24"/>
        </w:rPr>
        <w:t xml:space="preserve"> (online)</w:t>
      </w:r>
      <w:r w:rsidRPr="00CF256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F2564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EE6C7B" w:rsidRPr="00CF256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Berlin, </w:t>
      </w:r>
      <w:r w:rsidRPr="00CF2564">
        <w:rPr>
          <w:rFonts w:ascii="Times New Roman" w:eastAsia="Times New Roman" w:hAnsi="Times New Roman" w:cs="Times New Roman"/>
          <w:color w:val="auto"/>
          <w:sz w:val="24"/>
          <w:szCs w:val="24"/>
        </w:rPr>
        <w:t>Hochschule für Technik und Wirtschaft</w:t>
      </w:r>
      <w:r w:rsidR="00CF256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(HTW)</w:t>
      </w:r>
      <w:r w:rsidRPr="00CF256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CF2564" w:rsidRPr="00CF2564">
        <w:rPr>
          <w:rFonts w:ascii="Times New Roman" w:eastAsia="Arial Unicode MS" w:hAnsi="Times New Roman" w:cs="Times New Roman"/>
          <w:color w:val="auto"/>
          <w:sz w:val="24"/>
          <w:szCs w:val="24"/>
        </w:rPr>
        <w:t>Studiengang</w:t>
      </w:r>
      <w:r w:rsidR="00CF256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Konservierung</w:t>
      </w:r>
      <w:r w:rsidR="009A73B7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="00CF2564">
        <w:rPr>
          <w:rFonts w:ascii="Times New Roman" w:eastAsia="Arial Unicode MS" w:hAnsi="Times New Roman" w:cs="Times New Roman"/>
          <w:color w:val="auto"/>
          <w:sz w:val="24"/>
          <w:szCs w:val="24"/>
        </w:rPr>
        <w:t>/</w:t>
      </w:r>
      <w:r w:rsidR="009A73B7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="00CF2564">
        <w:rPr>
          <w:rFonts w:ascii="Times New Roman" w:eastAsia="Arial Unicode MS" w:hAnsi="Times New Roman" w:cs="Times New Roman"/>
          <w:color w:val="auto"/>
          <w:sz w:val="24"/>
          <w:szCs w:val="24"/>
        </w:rPr>
        <w:t>Restaurierung</w:t>
      </w:r>
      <w:r w:rsidR="009A73B7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="00CF2564" w:rsidRPr="00CF2564">
        <w:rPr>
          <w:rFonts w:ascii="Times New Roman" w:eastAsia="Arial Unicode MS" w:hAnsi="Times New Roman" w:cs="Times New Roman"/>
          <w:color w:val="auto"/>
          <w:sz w:val="24"/>
          <w:szCs w:val="24"/>
        </w:rPr>
        <w:t>/</w:t>
      </w:r>
      <w:r w:rsidR="009A73B7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="00CF2564" w:rsidRPr="00CF2564">
        <w:rPr>
          <w:rFonts w:ascii="Times New Roman" w:eastAsia="Arial Unicode MS" w:hAnsi="Times New Roman" w:cs="Times New Roman"/>
          <w:color w:val="auto"/>
          <w:sz w:val="24"/>
          <w:szCs w:val="24"/>
        </w:rPr>
        <w:t>Grabungstechnik</w:t>
      </w:r>
      <w:r w:rsidR="00CF2564" w:rsidRPr="00CF256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 xml:space="preserve">, Tagung </w:t>
      </w:r>
      <w:r w:rsidR="00CF2564" w:rsidRPr="00CF256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»Objekte, die lügen«, </w:t>
      </w:r>
      <w:r w:rsidR="00CF2564" w:rsidRPr="00CF256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>20.</w:t>
      </w:r>
      <w:r w:rsidR="00CF2564" w:rsidRPr="00CF2564">
        <w:rPr>
          <w:rFonts w:ascii="Times New Roman" w:eastAsia="Arial Unicode MS" w:hAnsi="Times New Roman" w:cs="Times New Roman"/>
          <w:color w:val="auto"/>
          <w:sz w:val="24"/>
          <w:szCs w:val="24"/>
        </w:rPr>
        <w:t>–</w:t>
      </w:r>
      <w:r w:rsidR="00CF2564" w:rsidRPr="00CF256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>21.9.:</w:t>
      </w:r>
      <w:r w:rsidR="00CF2564" w:rsidRPr="00CF2564">
        <w:rPr>
          <w:color w:val="auto"/>
        </w:rPr>
        <w:t xml:space="preserve"> </w:t>
      </w:r>
      <w:r w:rsidR="00CF2564" w:rsidRPr="00CF256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>Farbschichtanalyse und zerstörungsfreie Methoden zur Erforschung von Flugzeugen (mit M. Pamplona).</w:t>
      </w:r>
      <w:r w:rsidR="00CF2564"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Pr="00605F38">
        <w:rPr>
          <w:rFonts w:ascii="Times New Roman" w:eastAsia="Times New Roman" w:hAnsi="Times New Roman" w:cs="Times New Roman"/>
          <w:sz w:val="24"/>
          <w:szCs w:val="24"/>
        </w:rPr>
        <w:t xml:space="preserve">Soesterberg, Nationaal Militair Museum, Symposium zur Provenienzforschung </w:t>
      </w:r>
      <w:r w:rsidRPr="00605F38">
        <w:rPr>
          <w:rFonts w:ascii="Times New Roman" w:eastAsia="Arial Unicode MS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Honor &amp; Discomfort: War Booty in Museum C</w:t>
      </w:r>
      <w:r w:rsidRPr="00605F38">
        <w:rPr>
          <w:rFonts w:ascii="Times New Roman" w:eastAsia="Times New Roman" w:hAnsi="Times New Roman" w:cs="Times New Roman"/>
          <w:sz w:val="24"/>
          <w:szCs w:val="24"/>
        </w:rPr>
        <w:t>ollections</w:t>
      </w:r>
      <w:r w:rsidRPr="00605F38">
        <w:rPr>
          <w:rFonts w:ascii="Times New Roman" w:eastAsia="Arial Unicode MS" w:hAnsi="Times New Roman" w:cs="Times New Roman"/>
          <w:sz w:val="24"/>
          <w:szCs w:val="24"/>
        </w:rPr>
        <w:t>«, 11</w:t>
      </w:r>
      <w:r>
        <w:rPr>
          <w:rFonts w:ascii="Times New Roman" w:eastAsia="Arial Unicode MS" w:hAnsi="Times New Roman" w:cs="Times New Roman"/>
          <w:sz w:val="24"/>
          <w:szCs w:val="24"/>
        </w:rPr>
        <w:t>.–</w:t>
      </w:r>
      <w:r w:rsidRPr="00605F38">
        <w:rPr>
          <w:rFonts w:ascii="Times New Roman" w:eastAsia="Arial Unicode MS" w:hAnsi="Times New Roman" w:cs="Times New Roman"/>
          <w:sz w:val="24"/>
          <w:szCs w:val="24"/>
        </w:rPr>
        <w:t xml:space="preserve">13.11.: </w:t>
      </w:r>
      <w:r w:rsidRPr="00605F38">
        <w:rPr>
          <w:rFonts w:ascii="Times New Roman" w:eastAsia="Arial Unicode MS" w:hAnsi="Times New Roman" w:cs="Times New Roman"/>
          <w:bCs/>
          <w:sz w:val="24"/>
          <w:szCs w:val="24"/>
        </w:rPr>
        <w:t>Deutsch or Dutch?</w:t>
      </w:r>
      <w:r w:rsidRPr="00605F3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311F22">
        <w:rPr>
          <w:rFonts w:ascii="Times New Roman" w:eastAsia="Arial Unicode MS" w:hAnsi="Times New Roman" w:cs="Times New Roman"/>
          <w:sz w:val="24"/>
          <w:szCs w:val="24"/>
        </w:rPr>
        <w:t>Joint Provenance Research on the Fokker D.VII Airplane at Deutsches Museum, Munich.</w:t>
      </w:r>
      <w:r w:rsidRPr="00311F22">
        <w:rPr>
          <w:rFonts w:ascii="Times New Roman" w:hAnsi="Times New Roman" w:cs="Times New Roman"/>
          <w:b/>
          <w:color w:val="072140"/>
          <w:sz w:val="24"/>
          <w:szCs w:val="24"/>
        </w:rPr>
        <w:br/>
      </w:r>
      <w:r w:rsidRPr="00605F38">
        <w:rPr>
          <w:rFonts w:ascii="Times New Roman" w:eastAsia="Times New Roman" w:hAnsi="Times New Roman" w:cs="Times New Roman"/>
          <w:sz w:val="24"/>
          <w:szCs w:val="24"/>
        </w:rPr>
        <w:t xml:space="preserve">Stuttgart, Staatliche Akademie der Bildenden Künste, Interdisziplinärer Workshop </w:t>
      </w:r>
      <w:r w:rsidRPr="00605F38">
        <w:rPr>
          <w:rFonts w:ascii="Times New Roman" w:eastAsia="Arial Unicode MS" w:hAnsi="Times New Roman" w:cs="Times New Roman"/>
          <w:sz w:val="24"/>
          <w:szCs w:val="24"/>
        </w:rPr>
        <w:t xml:space="preserve">»Essenz der Dinge. </w:t>
      </w:r>
      <w:r w:rsidRPr="00605F38">
        <w:rPr>
          <w:rFonts w:ascii="Times New Roman" w:hAnsi="Times New Roman" w:cs="Times New Roman"/>
          <w:sz w:val="24"/>
          <w:szCs w:val="24"/>
        </w:rPr>
        <w:t>Bewertung, Umwertung, Inwertsetzung von Objekten aus Unrechtskontexten</w:t>
      </w:r>
      <w:r w:rsidRPr="00605F38">
        <w:rPr>
          <w:rFonts w:ascii="Times New Roman" w:eastAsia="Arial Unicode MS" w:hAnsi="Times New Roman" w:cs="Times New Roman"/>
          <w:sz w:val="24"/>
          <w:szCs w:val="24"/>
        </w:rPr>
        <w:t>«, 25</w:t>
      </w:r>
      <w:r>
        <w:rPr>
          <w:rFonts w:ascii="Times New Roman" w:eastAsia="Arial Unicode MS" w:hAnsi="Times New Roman" w:cs="Times New Roman"/>
          <w:sz w:val="24"/>
          <w:szCs w:val="24"/>
        </w:rPr>
        <w:t>.–</w:t>
      </w:r>
      <w:r w:rsidRPr="00605F38">
        <w:rPr>
          <w:rFonts w:ascii="Times New Roman" w:eastAsia="Arial Unicode MS" w:hAnsi="Times New Roman" w:cs="Times New Roman"/>
          <w:sz w:val="24"/>
          <w:szCs w:val="24"/>
        </w:rPr>
        <w:t>26.11.: »</w:t>
      </w:r>
      <w:r w:rsidRPr="00605F38">
        <w:rPr>
          <w:rFonts w:ascii="Times New Roman" w:eastAsia="Arial Unicode MS" w:hAnsi="Times New Roman" w:cs="Times New Roman"/>
          <w:bCs/>
          <w:sz w:val="24"/>
          <w:szCs w:val="24"/>
        </w:rPr>
        <w:t>Deutsch oder Dutch?</w:t>
      </w:r>
      <w:r w:rsidRPr="00605F38">
        <w:rPr>
          <w:rFonts w:ascii="Times New Roman" w:eastAsia="Arial Unicode MS" w:hAnsi="Times New Roman" w:cs="Times New Roman"/>
          <w:sz w:val="24"/>
          <w:szCs w:val="24"/>
        </w:rPr>
        <w:t>« Provenienzforschung und Farbanalysen am Flugzeug Fokker D.VII im Deutschen Museum.</w:t>
      </w:r>
      <w:r>
        <w:rPr>
          <w:rFonts w:ascii="Times New Roman" w:eastAsia="Arial Unicode MS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München, </w:t>
      </w:r>
      <w:r w:rsidRPr="00605F38">
        <w:rPr>
          <w:rFonts w:ascii="Times New Roman" w:eastAsia="Times New Roman" w:hAnsi="Times New Roman" w:cs="Times New Roman"/>
          <w:sz w:val="24"/>
          <w:szCs w:val="24"/>
        </w:rPr>
        <w:t xml:space="preserve">Arbeitskreis DGZfP, 335. Sitzung, 12.12.: </w:t>
      </w:r>
      <w:r w:rsidRPr="00605F38">
        <w:rPr>
          <w:rFonts w:ascii="Times New Roman" w:eastAsia="Times New Roman" w:hAnsi="Times New Roman" w:cs="Times New Roman"/>
          <w:bCs/>
          <w:sz w:val="24"/>
          <w:szCs w:val="24"/>
        </w:rPr>
        <w:t>Zerstörungsfreie Methoden</w:t>
      </w:r>
      <w:r w:rsidRPr="00605F38">
        <w:rPr>
          <w:rFonts w:ascii="Times New Roman" w:hAnsi="Times New Roman" w:cs="Times New Roman"/>
          <w:sz w:val="24"/>
          <w:szCs w:val="24"/>
        </w:rPr>
        <w:t xml:space="preserve"> </w:t>
      </w:r>
      <w:r w:rsidRPr="00605F38">
        <w:rPr>
          <w:rFonts w:ascii="Times New Roman" w:eastAsia="Times New Roman" w:hAnsi="Times New Roman" w:cs="Times New Roman"/>
          <w:bCs/>
          <w:sz w:val="24"/>
          <w:szCs w:val="24"/>
        </w:rPr>
        <w:t>zur Erforschung von Luftfahrt-Exponaten im Deutschen Museum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DFE241E" w14:textId="10F91410" w:rsidR="00605F38" w:rsidRPr="00605F38" w:rsidRDefault="00605F38">
      <w:pPr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656E138D" w14:textId="43F00D24" w:rsidR="00F871B5" w:rsidRPr="00F871B5" w:rsidRDefault="00FE4253">
      <w:pPr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871B5">
        <w:rPr>
          <w:rFonts w:ascii="Times New Roman" w:hAnsi="Times New Roman" w:cs="Times New Roman"/>
          <w:bCs/>
          <w:color w:val="auto"/>
          <w:sz w:val="24"/>
          <w:szCs w:val="24"/>
        </w:rPr>
        <w:t>Hilz, Helmut</w:t>
      </w:r>
      <w:r w:rsidRPr="00F871B5">
        <w:rPr>
          <w:rFonts w:ascii="Times New Roman" w:hAnsi="Times New Roman" w:cs="Times New Roman"/>
          <w:bCs/>
          <w:color w:val="auto"/>
          <w:sz w:val="24"/>
          <w:szCs w:val="24"/>
        </w:rPr>
        <w:br/>
      </w:r>
      <w:r w:rsidR="00F871B5" w:rsidRPr="00F871B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Leipzig, Universitätsbibliothek, Tagung »Die Entstehung von deutschsprachigen Fachzeitschriften im 18. Jahrhundert«, </w:t>
      </w:r>
      <w:r w:rsidR="00F871B5">
        <w:rPr>
          <w:rFonts w:ascii="Times New Roman" w:hAnsi="Times New Roman" w:cs="Times New Roman"/>
          <w:bCs/>
          <w:color w:val="auto"/>
          <w:sz w:val="24"/>
          <w:szCs w:val="24"/>
        </w:rPr>
        <w:t>18.–</w:t>
      </w:r>
      <w:r w:rsidR="00F871B5" w:rsidRPr="00F871B5">
        <w:rPr>
          <w:rFonts w:ascii="Times New Roman" w:hAnsi="Times New Roman" w:cs="Times New Roman"/>
          <w:bCs/>
          <w:color w:val="auto"/>
          <w:sz w:val="24"/>
          <w:szCs w:val="24"/>
        </w:rPr>
        <w:t>19.3.: Technisches Wissen in den Periodika des 18. Jahrhunderts.</w:t>
      </w:r>
      <w:r w:rsidR="00F871B5">
        <w:rPr>
          <w:rFonts w:ascii="Times New Roman" w:hAnsi="Times New Roman" w:cs="Times New Roman"/>
          <w:bCs/>
          <w:color w:val="auto"/>
          <w:sz w:val="24"/>
          <w:szCs w:val="24"/>
        </w:rPr>
        <w:br/>
      </w:r>
      <w:r w:rsidR="00F871B5" w:rsidRPr="00F871B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Augsburg, Katholische Erwachsenenbildung, 2.5.: Handschriften, Drucke, E-Books </w:t>
      </w:r>
      <w:r w:rsidR="00F871B5">
        <w:rPr>
          <w:rFonts w:ascii="Times New Roman" w:hAnsi="Times New Roman" w:cs="Times New Roman"/>
          <w:bCs/>
          <w:color w:val="auto"/>
          <w:sz w:val="24"/>
          <w:szCs w:val="24"/>
        </w:rPr>
        <w:t>–</w:t>
      </w:r>
      <w:r w:rsidR="00F871B5" w:rsidRPr="00F871B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Meilensteine der Buchgeschichte (online).</w:t>
      </w:r>
    </w:p>
    <w:p w14:paraId="40317784" w14:textId="5525654F" w:rsidR="00FE4253" w:rsidRPr="00E44443" w:rsidRDefault="00FE4253">
      <w:pPr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33594603" w14:textId="25C5961C" w:rsidR="00E44443" w:rsidRDefault="00E44443" w:rsidP="00E44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443">
        <w:rPr>
          <w:rFonts w:ascii="Times New Roman" w:hAnsi="Times New Roman" w:cs="Times New Roman"/>
          <w:bCs/>
          <w:color w:val="auto"/>
          <w:sz w:val="24"/>
          <w:szCs w:val="24"/>
        </w:rPr>
        <w:t>Hohmann, Georg</w:t>
      </w:r>
      <w:r w:rsidR="007E16C4">
        <w:rPr>
          <w:rFonts w:ascii="Times New Roman" w:hAnsi="Times New Roman" w:cs="Times New Roman"/>
          <w:sz w:val="24"/>
          <w:szCs w:val="24"/>
        </w:rPr>
        <w:br/>
      </w:r>
      <w:r w:rsidRPr="003E76DB">
        <w:rPr>
          <w:rFonts w:ascii="Times New Roman" w:hAnsi="Times New Roman" w:cs="Times New Roman"/>
          <w:sz w:val="24"/>
          <w:szCs w:val="24"/>
        </w:rPr>
        <w:t>München, Bayerische Staatsbibliothek, Workshop »Entwicklung der NFDI4Memory Ontology«, 31.1.–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3E76DB">
        <w:rPr>
          <w:rFonts w:ascii="Times New Roman" w:hAnsi="Times New Roman" w:cs="Times New Roman"/>
          <w:sz w:val="24"/>
          <w:szCs w:val="24"/>
        </w:rPr>
        <w:t>2.: CIDOC Conceptual Reference Model Overview.</w:t>
      </w:r>
    </w:p>
    <w:p w14:paraId="2928B6E6" w14:textId="77777777" w:rsidR="00E44443" w:rsidRPr="00EE6C7B" w:rsidRDefault="00E44443" w:rsidP="00E44443">
      <w:pPr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9079093" w14:textId="22AD230B" w:rsidR="00F21766" w:rsidRDefault="00A95BF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</w:pPr>
      <w:r w:rsidRPr="00EE6C7B">
        <w:rPr>
          <w:rFonts w:ascii="Times New Roman" w:eastAsia="Arial Unicode MS" w:hAnsi="Times New Roman" w:cs="Arial Unicode MS"/>
          <w:color w:val="auto"/>
          <w:sz w:val="24"/>
          <w:szCs w:val="24"/>
        </w:rPr>
        <w:t>Holzer, Charlotte</w:t>
      </w:r>
      <w:r w:rsidRPr="00EE6C7B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EE6C7B" w:rsidRPr="00EE6C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Osnabrück, DGZfP Jahrestagung, 6.–8.5.: </w:t>
      </w:r>
      <w:r w:rsidR="00EE6C7B" w:rsidRPr="00EE6C7B">
        <w:rPr>
          <w:rFonts w:ascii="Times New Roman" w:hAnsi="Times New Roman" w:cs="Times New Roman"/>
          <w:color w:val="auto"/>
          <w:sz w:val="24"/>
          <w:szCs w:val="24"/>
        </w:rPr>
        <w:t xml:space="preserve">Zerstörungsfreie Methoden zur Erforschung von technischem Kulturgut im Deutschen Museum </w:t>
      </w:r>
      <w:r w:rsidR="00EE6C7B" w:rsidRPr="00EE6C7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>(mit C. Elsässer, A. Hempfer, M. Pamplona, M. Winkler).</w:t>
      </w:r>
    </w:p>
    <w:p w14:paraId="67261FC1" w14:textId="77777777" w:rsidR="00AC08B1" w:rsidRPr="00EE6C7B" w:rsidRDefault="00AC08B1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01555B33" w14:textId="2B3BB864" w:rsidR="00760743" w:rsidRPr="007E16C4" w:rsidRDefault="00760743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7E16C4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Kampschulte, Lorenz</w:t>
      </w:r>
      <w:r w:rsidRPr="007E16C4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</w:r>
      <w:r w:rsidR="0085390E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Washington, DC,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 Smithsonian Institution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 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/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 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Leibniz, </w:t>
      </w:r>
      <w:r w:rsidRPr="007E16C4">
        <w:rPr>
          <w:rFonts w:ascii="Times New Roman" w:eastAsia="Arial Unicode MS" w:hAnsi="Times New Roman" w:cs="Times New Roman"/>
          <w:color w:val="auto"/>
          <w:bdr w:val="none" w:sz="0" w:space="0" w:color="auto"/>
          <w:lang w:val="en-US"/>
        </w:rPr>
        <w:t>»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Trust in Museums: Potential, Challenges, and Societal Importance</w:t>
      </w:r>
      <w:r w:rsidRPr="007E16C4">
        <w:rPr>
          <w:rFonts w:ascii="Times New Roman" w:eastAsia="Arial Unicode MS" w:hAnsi="Times New Roman" w:cs="Times New Roman"/>
          <w:color w:val="auto"/>
          <w:bdr w:val="none" w:sz="0" w:space="0" w:color="auto"/>
          <w:lang w:val="en-US"/>
        </w:rPr>
        <w:t xml:space="preserve">«, 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29.–30.1.: 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The Relationship </w:t>
      </w:r>
      <w:proofErr w:type="gramStart"/>
      <w:r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B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etween</w:t>
      </w:r>
      <w:proofErr w:type="gramEnd"/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 Public Trust in Museums and Public Perception of Museums as Politically </w:t>
      </w:r>
      <w:r w:rsidR="0085390E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Neutral</w:t>
      </w:r>
      <w:r w:rsidR="0085390E" w:rsidRPr="007E16C4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 or Engaged </w:t>
      </w:r>
      <w:r w:rsidR="0085390E" w:rsidRPr="00EB421C">
        <w:rPr>
          <w:rFonts w:ascii="Times New Roman" w:eastAsia="Arial Unicode MS" w:hAnsi="Times New Roman" w:cs="Times New Roman"/>
          <w:color w:val="auto"/>
          <w:bdr w:val="none" w:sz="0" w:space="0" w:color="auto"/>
          <w:lang w:val="en-US"/>
        </w:rPr>
        <w:t>»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Activist</w:t>
      </w:r>
      <w:r w:rsidR="0085390E" w:rsidRPr="00EB421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 Institutions.</w:t>
      </w:r>
      <w:r w:rsid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br/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München; Munich Science Communication Lab und Impact Unit, </w:t>
      </w:r>
      <w:r w:rsidRPr="007E16C4">
        <w:rPr>
          <w:rFonts w:ascii="Times New Roman" w:eastAsia="Arial Unicode MS" w:hAnsi="Times New Roman" w:cs="Times New Roman"/>
          <w:color w:val="auto"/>
          <w:bdr w:val="none" w:sz="0" w:space="0" w:color="auto"/>
        </w:rPr>
        <w:t>»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</w:rPr>
        <w:t>Evaluation in der Wissenschaftskommunikation 2023«, 7.–8.3.:</w:t>
      </w:r>
      <w:r w:rsidRPr="007E16C4">
        <w:rPr>
          <w:rFonts w:ascii="Times New Roman" w:eastAsia="Arial Unicode MS" w:hAnsi="Times New Roman" w:cs="Times New Roman"/>
          <w:color w:val="auto"/>
          <w:bdr w:val="none" w:sz="0" w:space="0" w:color="auto"/>
        </w:rPr>
        <w:t xml:space="preserve"> 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Learnings zur Evaluation von Wissenschaftskommunikation 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>–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Einblicke aus dem Deutschen Museum</w:t>
      </w:r>
      <w:r w:rsidR="0085390E">
        <w:rPr>
          <w:rFonts w:ascii="Times New Roman" w:eastAsia="Arial Unicode MS" w:hAnsi="Times New Roman" w:cs="Times New Roman"/>
          <w:color w:val="auto"/>
          <w:sz w:val="24"/>
          <w:szCs w:val="24"/>
        </w:rPr>
        <w:t>.</w:t>
      </w:r>
      <w:r w:rsidR="0085390E"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="0026482F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Ljubljana,</w:t>
      </w:r>
      <w:r w:rsidR="00100531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 </w:t>
      </w:r>
      <w:r w:rsidR="00100531" w:rsidRPr="00100531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Kersnikova Institute, </w:t>
      </w:r>
      <w:r w:rsidR="00100531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European Network Science Centres and Museums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 </w:t>
      </w:r>
      <w:r w:rsidR="00100531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(</w:t>
      </w:r>
      <w:r w:rsidRPr="00100531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ECSITE</w:t>
      </w:r>
      <w:r w:rsidR="00100531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),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 </w:t>
      </w:r>
      <w:r w:rsid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Jahrestagung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, 5.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–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8.6.: </w:t>
      </w:r>
      <w:r w:rsidR="0085390E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Sharing is Comparing: Insights From Largescale Audience Research P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rojects.</w:t>
      </w:r>
      <w:r w:rsidR="0085390E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br/>
        <w:t>Ebd.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, 5.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–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8.6.: </w:t>
      </w:r>
      <w:r w:rsidR="0085390E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Informal Science Facilitators: Perspectives and Needs From and for R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esearch.</w:t>
      </w:r>
      <w:r w:rsidR="0085390E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br/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München: Jahrestagung Netzwerk Besucher*innenforschung, </w:t>
      </w:r>
      <w:r w:rsidRPr="007E16C4">
        <w:rPr>
          <w:rFonts w:ascii="Times New Roman" w:eastAsia="Arial Unicode MS" w:hAnsi="Times New Roman" w:cs="Times New Roman"/>
          <w:color w:val="auto"/>
          <w:bdr w:val="none" w:sz="0" w:space="0" w:color="auto"/>
        </w:rPr>
        <w:t>»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Aus </w:t>
      </w:r>
      <w:r w:rsidRPr="008E3AA1">
        <w:rPr>
          <w:rFonts w:ascii="Times New Roman" w:eastAsia="Arial Unicode MS" w:hAnsi="Times New Roman" w:cs="Times New Roman"/>
          <w:color w:val="auto"/>
          <w:sz w:val="24"/>
          <w:szCs w:val="24"/>
        </w:rPr>
        <w:t>Daten Lernen«, 18.–19.11.: Besucher*innen überall im Blick.</w:t>
      </w:r>
      <w:r w:rsidR="0085390E" w:rsidRPr="008E3AA1"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="007E16C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Ebd, 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Workshop: Die Impact Unit-Evaluationsplattform für Museen – macht </w:t>
      </w:r>
      <w:r w:rsidR="0085390E" w:rsidRPr="00EB421C">
        <w:rPr>
          <w:rFonts w:ascii="Times New Roman" w:eastAsia="Arial Unicode MS" w:hAnsi="Times New Roman" w:cs="Times New Roman"/>
          <w:color w:val="auto"/>
          <w:bdr w:val="none" w:sz="0" w:space="0" w:color="auto"/>
        </w:rPr>
        <w:t>»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</w:rPr>
        <w:t>all-in-one</w:t>
      </w:r>
      <w:r w:rsidR="0085390E" w:rsidRPr="007E16C4">
        <w:rPr>
          <w:rFonts w:ascii="Times New Roman" w:hAnsi="Times New Roman" w:cs="Times New Roman"/>
          <w:sz w:val="24"/>
          <w:szCs w:val="24"/>
        </w:rPr>
        <w:t>«</w:t>
      </w:r>
      <w:r w:rsidRPr="007E16C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glücklich? (mit J. Panzer)</w:t>
      </w:r>
      <w:r w:rsidR="007E16C4">
        <w:rPr>
          <w:rFonts w:ascii="Times New Roman" w:eastAsia="Arial Unicode MS" w:hAnsi="Times New Roman" w:cs="Times New Roman"/>
          <w:color w:val="auto"/>
          <w:sz w:val="24"/>
          <w:szCs w:val="24"/>
        </w:rPr>
        <w:t>.</w:t>
      </w:r>
      <w:r w:rsidR="00FE0801"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="00FE0801" w:rsidRPr="001D61B1">
        <w:rPr>
          <w:rFonts w:ascii="Times New Roman" w:eastAsia="Times New Roman" w:hAnsi="Times New Roman" w:cs="Times New Roman"/>
          <w:color w:val="auto"/>
          <w:sz w:val="24"/>
          <w:szCs w:val="24"/>
        </w:rPr>
        <w:t>Siehe Vortragsreihe Forschung im Museum</w:t>
      </w:r>
    </w:p>
    <w:p w14:paraId="6A35C28E" w14:textId="77777777" w:rsidR="005D5727" w:rsidRPr="007E16C4" w:rsidRDefault="005D5727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37954149" w14:textId="40C65A00" w:rsidR="003E7443" w:rsidRPr="00E60090" w:rsidRDefault="005D5727" w:rsidP="00E60090">
      <w:pPr>
        <w:pStyle w:val="StandardWeb"/>
        <w:spacing w:before="0" w:beforeAutospacing="0" w:after="0" w:afterAutospacing="0"/>
        <w:rPr>
          <w:rFonts w:eastAsia="Arial Unicode MS" w:cs="Arial Unicode MS"/>
        </w:rPr>
      </w:pPr>
      <w:r w:rsidRPr="007E16C4">
        <w:rPr>
          <w:rFonts w:eastAsia="Arial Unicode MS" w:cs="Arial Unicode MS"/>
          <w:bdr w:val="nil"/>
        </w:rPr>
        <w:t>Kasper, Sebastian</w:t>
      </w:r>
      <w:r w:rsidRPr="003E7443">
        <w:rPr>
          <w:rFonts w:eastAsia="Arial Unicode MS" w:cs="Arial Unicode MS"/>
          <w:bdr w:val="nil"/>
        </w:rPr>
        <w:t xml:space="preserve"> </w:t>
      </w:r>
      <w:r w:rsidRPr="003E7443">
        <w:rPr>
          <w:rFonts w:eastAsia="Arial Unicode MS" w:cs="Arial Unicode MS"/>
          <w:bdr w:val="nil"/>
        </w:rPr>
        <w:br/>
      </w:r>
      <w:r w:rsidR="0020297E" w:rsidRPr="003E7443">
        <w:rPr>
          <w:rFonts w:eastAsia="Arial Unicode MS" w:cs="Arial Unicode MS"/>
          <w:bdr w:val="nil"/>
        </w:rPr>
        <w:t>Salzburg, Paris-Lodron-Universität Salzburg, Elektrifizierung des Alltags, 26</w:t>
      </w:r>
      <w:r w:rsidR="003E7443" w:rsidRPr="003E7443">
        <w:rPr>
          <w:rFonts w:eastAsia="Arial Unicode MS" w:cs="Arial Unicode MS"/>
          <w:bdr w:val="nil"/>
        </w:rPr>
        <w:t>.</w:t>
      </w:r>
      <w:r w:rsidR="0020297E" w:rsidRPr="003E7443">
        <w:rPr>
          <w:rFonts w:eastAsia="Arial Unicode MS" w:cs="Arial Unicode MS"/>
          <w:bdr w:val="nil"/>
        </w:rPr>
        <w:t xml:space="preserve">–27.2.: Elektrifizierung vermitteln. Eine Darstellung des Konzepts der zukünftigen Ausstellung </w:t>
      </w:r>
      <w:r w:rsidR="003E7443" w:rsidRPr="004415D0">
        <w:rPr>
          <w:rFonts w:eastAsia="Arial Unicode MS" w:cs="Arial Unicode MS"/>
        </w:rPr>
        <w:t>»</w:t>
      </w:r>
      <w:r w:rsidR="0020297E" w:rsidRPr="003E7443">
        <w:rPr>
          <w:rFonts w:eastAsia="Arial Unicode MS" w:cs="Arial Unicode MS"/>
          <w:bdr w:val="nil"/>
        </w:rPr>
        <w:t>Energie-Strom</w:t>
      </w:r>
      <w:r w:rsidR="003E7443" w:rsidRPr="004415D0">
        <w:rPr>
          <w:rFonts w:eastAsia="Arial Unicode MS" w:cs="Arial Unicode MS"/>
        </w:rPr>
        <w:t>«</w:t>
      </w:r>
      <w:r w:rsidR="0020297E" w:rsidRPr="003E7443">
        <w:rPr>
          <w:rFonts w:eastAsia="Arial Unicode MS" w:cs="Arial Unicode MS"/>
          <w:bdr w:val="nil"/>
        </w:rPr>
        <w:t xml:space="preserve"> im Deutschen Museum</w:t>
      </w:r>
      <w:r w:rsidR="003E7443" w:rsidRPr="003E7443">
        <w:rPr>
          <w:rFonts w:eastAsia="Arial Unicode MS" w:cs="Arial Unicode MS"/>
          <w:bdr w:val="nil"/>
        </w:rPr>
        <w:t>.</w:t>
      </w:r>
      <w:r w:rsidR="003E7443" w:rsidRPr="003E7443">
        <w:rPr>
          <w:rFonts w:eastAsia="Arial Unicode MS" w:cs="Arial Unicode MS"/>
          <w:bdr w:val="nil"/>
        </w:rPr>
        <w:br/>
      </w:r>
      <w:r w:rsidR="003E7443">
        <w:rPr>
          <w:rFonts w:eastAsia="Arial Unicode MS" w:cs="Arial Unicode MS"/>
          <w:bdr w:val="nil"/>
        </w:rPr>
        <w:t xml:space="preserve">Wien, </w:t>
      </w:r>
      <w:r w:rsidR="00E60090">
        <w:rPr>
          <w:rFonts w:eastAsia="Arial Unicode MS" w:cs="Arial Unicode MS"/>
          <w:bdr w:val="nil"/>
        </w:rPr>
        <w:t xml:space="preserve">Wien Museum, </w:t>
      </w:r>
      <w:r w:rsidR="007E16C4">
        <w:rPr>
          <w:rFonts w:eastAsia="Arial Unicode MS" w:cs="Arial Unicode MS"/>
          <w:bdr w:val="nil"/>
        </w:rPr>
        <w:t>9. ICOM CECA Austria K</w:t>
      </w:r>
      <w:r w:rsidR="0020297E" w:rsidRPr="003E7443">
        <w:rPr>
          <w:rFonts w:eastAsia="Arial Unicode MS" w:cs="Arial Unicode MS"/>
          <w:bdr w:val="nil"/>
        </w:rPr>
        <w:t>onferen</w:t>
      </w:r>
      <w:r w:rsidR="007E16C4">
        <w:rPr>
          <w:rFonts w:eastAsia="Arial Unicode MS" w:cs="Arial Unicode MS"/>
          <w:bdr w:val="nil"/>
        </w:rPr>
        <w:t>z</w:t>
      </w:r>
      <w:r w:rsidR="0020297E" w:rsidRPr="003E7443">
        <w:rPr>
          <w:rFonts w:eastAsia="Arial Unicode MS" w:cs="Arial Unicode MS"/>
          <w:bdr w:val="nil"/>
        </w:rPr>
        <w:t xml:space="preserve"> im Rahmen des Österreichischen </w:t>
      </w:r>
      <w:r w:rsidR="0020297E" w:rsidRPr="00E60090">
        <w:rPr>
          <w:rFonts w:eastAsia="Arial Unicode MS" w:cs="Arial Unicode MS"/>
          <w:bdr w:val="nil"/>
        </w:rPr>
        <w:t xml:space="preserve">Museumstages, </w:t>
      </w:r>
      <w:r w:rsidR="00E60090" w:rsidRPr="00E60090">
        <w:rPr>
          <w:rFonts w:eastAsia="Arial Unicode MS" w:cs="Arial Unicode MS"/>
        </w:rPr>
        <w:t>»</w:t>
      </w:r>
      <w:r w:rsidR="00E60090">
        <w:rPr>
          <w:rFonts w:eastAsia="Arial Unicode MS" w:cs="Arial Unicode MS"/>
          <w:bCs/>
        </w:rPr>
        <w:t>Sammeln &amp; V</w:t>
      </w:r>
      <w:r w:rsidR="00E60090" w:rsidRPr="00E60090">
        <w:rPr>
          <w:rFonts w:eastAsia="Arial Unicode MS" w:cs="Arial Unicode MS"/>
          <w:bCs/>
        </w:rPr>
        <w:t>ermitteln</w:t>
      </w:r>
      <w:r w:rsidR="00E60090">
        <w:rPr>
          <w:rFonts w:eastAsia="Arial Unicode MS" w:cs="Arial Unicode MS"/>
        </w:rPr>
        <w:t xml:space="preserve">; </w:t>
      </w:r>
      <w:r w:rsidR="00E60090" w:rsidRPr="00E60090">
        <w:rPr>
          <w:rFonts w:eastAsia="Arial Unicode MS" w:cs="Arial Unicode MS"/>
          <w:bCs/>
        </w:rPr>
        <w:t>Kulturvermittlung in Dauerausstellungen</w:t>
      </w:r>
      <w:r w:rsidR="00E60090" w:rsidRPr="00E60090">
        <w:rPr>
          <w:rFonts w:eastAsia="Arial Unicode MS" w:cs="Arial Unicode MS"/>
        </w:rPr>
        <w:t>«</w:t>
      </w:r>
      <w:r w:rsidR="00E60090">
        <w:rPr>
          <w:rFonts w:eastAsia="Arial Unicode MS" w:cs="Arial Unicode MS"/>
        </w:rPr>
        <w:t xml:space="preserve">, </w:t>
      </w:r>
      <w:r w:rsidR="003E7443" w:rsidRPr="00E60090">
        <w:rPr>
          <w:rFonts w:eastAsia="Arial Unicode MS" w:cs="Arial Unicode MS"/>
          <w:bdr w:val="nil"/>
        </w:rPr>
        <w:t xml:space="preserve">9.–11.10.: Aktuelle Debatten in </w:t>
      </w:r>
      <w:r w:rsidR="0020297E" w:rsidRPr="00E60090">
        <w:rPr>
          <w:rFonts w:eastAsia="Arial Unicode MS" w:cs="Arial Unicode MS"/>
          <w:bdr w:val="nil"/>
        </w:rPr>
        <w:t>Daue</w:t>
      </w:r>
      <w:r w:rsidR="003E7443" w:rsidRPr="00E60090">
        <w:rPr>
          <w:rFonts w:eastAsia="Arial Unicode MS" w:cs="Arial Unicode MS"/>
          <w:bdr w:val="nil"/>
        </w:rPr>
        <w:t>rausstellungen</w:t>
      </w:r>
      <w:r w:rsidR="003E7443">
        <w:rPr>
          <w:rFonts w:eastAsia="Arial Unicode MS" w:cs="Arial Unicode MS"/>
          <w:bdr w:val="nil"/>
        </w:rPr>
        <w:t>? Das Konzept</w:t>
      </w:r>
      <w:r w:rsidR="0020297E" w:rsidRPr="003E7443">
        <w:rPr>
          <w:rFonts w:eastAsia="Arial Unicode MS" w:cs="Arial Unicode MS"/>
          <w:bdr w:val="nil"/>
        </w:rPr>
        <w:t xml:space="preserve"> der zukünftigen Ausstellung </w:t>
      </w:r>
      <w:r w:rsidR="003E7443" w:rsidRPr="004415D0">
        <w:rPr>
          <w:rFonts w:eastAsia="Arial Unicode MS" w:cs="Arial Unicode MS"/>
        </w:rPr>
        <w:t>»</w:t>
      </w:r>
      <w:r w:rsidR="0020297E" w:rsidRPr="003E7443">
        <w:rPr>
          <w:rFonts w:eastAsia="Arial Unicode MS" w:cs="Arial Unicode MS"/>
          <w:bdr w:val="nil"/>
        </w:rPr>
        <w:t>Energie-Strom</w:t>
      </w:r>
      <w:r w:rsidR="003E7443" w:rsidRPr="004415D0">
        <w:rPr>
          <w:rFonts w:eastAsia="Arial Unicode MS" w:cs="Arial Unicode MS"/>
        </w:rPr>
        <w:t>«</w:t>
      </w:r>
      <w:r w:rsidR="0020297E" w:rsidRPr="003E7443">
        <w:rPr>
          <w:rFonts w:eastAsia="Arial Unicode MS" w:cs="Arial Unicode MS"/>
          <w:bdr w:val="nil"/>
        </w:rPr>
        <w:t xml:space="preserve"> im Deutschen Museum</w:t>
      </w:r>
      <w:r w:rsidR="003E7443">
        <w:rPr>
          <w:rFonts w:eastAsia="Arial Unicode MS" w:cs="Arial Unicode MS"/>
          <w:bdr w:val="nil"/>
        </w:rPr>
        <w:t>.</w:t>
      </w:r>
    </w:p>
    <w:p w14:paraId="70274A4B" w14:textId="77777777" w:rsidR="003E7443" w:rsidRDefault="003E7443" w:rsidP="003E7443">
      <w:pPr>
        <w:pStyle w:val="StandardWeb"/>
        <w:spacing w:before="0" w:beforeAutospacing="0" w:after="0" w:afterAutospacing="0"/>
        <w:rPr>
          <w:rFonts w:eastAsia="Arial Unicode MS" w:cs="Arial Unicode MS"/>
          <w:bdr w:val="nil"/>
        </w:rPr>
      </w:pPr>
    </w:p>
    <w:p w14:paraId="44A85122" w14:textId="761DA137" w:rsidR="004415D0" w:rsidRPr="003E7443" w:rsidRDefault="005F47F7" w:rsidP="003E7443">
      <w:pPr>
        <w:pStyle w:val="StandardWeb"/>
        <w:spacing w:before="0" w:beforeAutospacing="0" w:after="0" w:afterAutospacing="0"/>
        <w:rPr>
          <w:rFonts w:eastAsia="Arial Unicode MS" w:cs="Arial Unicode MS"/>
          <w:bdr w:val="nil"/>
        </w:rPr>
      </w:pPr>
      <w:r w:rsidRPr="004415D0">
        <w:rPr>
          <w:rFonts w:eastAsia="Arial Unicode MS" w:cs="Arial Unicode MS"/>
        </w:rPr>
        <w:t>Kemp, Cornelia</w:t>
      </w:r>
      <w:r w:rsidR="00C02897" w:rsidRPr="004415D0">
        <w:rPr>
          <w:rFonts w:eastAsia="Arial Unicode MS" w:cs="Arial Unicode MS"/>
        </w:rPr>
        <w:br/>
      </w:r>
      <w:r w:rsidR="004415D0" w:rsidRPr="004415D0">
        <w:rPr>
          <w:rFonts w:eastAsia="Arial Unicode MS" w:cs="Arial Unicode MS"/>
        </w:rPr>
        <w:t xml:space="preserve">München, Haus der Kunst, </w:t>
      </w:r>
      <w:r w:rsidR="004415D0" w:rsidRPr="004415D0">
        <w:rPr>
          <w:rFonts w:eastAsia="Arial Unicode MS" w:cs="Arial Unicode MS"/>
          <w:bCs/>
        </w:rPr>
        <w:t xml:space="preserve">Treffen der Fotorestaurator:innen, </w:t>
      </w:r>
      <w:r w:rsidR="004415D0" w:rsidRPr="004415D0">
        <w:rPr>
          <w:rFonts w:eastAsia="Arial Unicode MS" w:cs="Arial Unicode MS"/>
        </w:rPr>
        <w:t>23.2.: Die Daguerreotypien von Carl August Steinheil.</w:t>
      </w:r>
      <w:r w:rsidR="004415D0" w:rsidRPr="004415D0">
        <w:rPr>
          <w:rFonts w:eastAsia="Arial Unicode MS" w:cs="Arial Unicode MS"/>
        </w:rPr>
        <w:br/>
      </w:r>
      <w:r w:rsidR="004415D0" w:rsidRPr="004415D0">
        <w:rPr>
          <w:rFonts w:eastAsia="Arial Unicode MS" w:cs="Arial Unicode MS"/>
        </w:rPr>
        <w:lastRenderedPageBreak/>
        <w:t xml:space="preserve">München, Deutsches Museum, Lesesaal der Bibliothek, </w:t>
      </w:r>
      <w:r w:rsidR="00AF1AB6" w:rsidRPr="004415D0">
        <w:rPr>
          <w:rFonts w:eastAsia="Arial Unicode MS" w:cs="Arial Unicode MS"/>
        </w:rPr>
        <w:t>Buchvorstellung</w:t>
      </w:r>
      <w:r w:rsidR="00AF1AB6">
        <w:rPr>
          <w:rFonts w:eastAsia="Arial Unicode MS" w:cs="Arial Unicode MS"/>
        </w:rPr>
        <w:t>,</w:t>
      </w:r>
      <w:r w:rsidR="00AF1AB6" w:rsidRPr="004415D0">
        <w:rPr>
          <w:rFonts w:eastAsia="Arial Unicode MS" w:cs="Arial Unicode MS"/>
        </w:rPr>
        <w:t xml:space="preserve"> </w:t>
      </w:r>
      <w:r w:rsidR="004415D0" w:rsidRPr="004415D0">
        <w:rPr>
          <w:rFonts w:eastAsia="Arial Unicode MS" w:cs="Arial Unicode MS"/>
        </w:rPr>
        <w:t>6.6.: Cornelia Kemp: Licht –Bild – Experiment. Franz von Kobell, Carl August Steinheil und die Erfindung der Fotografie in München.</w:t>
      </w:r>
      <w:r w:rsidR="004415D0" w:rsidRPr="004415D0">
        <w:rPr>
          <w:rFonts w:eastAsia="Arial Unicode MS" w:cs="Arial Unicode MS"/>
        </w:rPr>
        <w:br/>
        <w:t>München, Zentralinstitut für Kunstgeschichte, Symposium »Fotografie in München«, 23.11.: Verwischte Spuren. Franz von Kobells fotografische Experimente von 1837.</w:t>
      </w:r>
    </w:p>
    <w:p w14:paraId="2D0479C8" w14:textId="449FC28C" w:rsidR="00467FC5" w:rsidRPr="0020297E" w:rsidRDefault="00467FC5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4042355D" w14:textId="7090497A" w:rsidR="00343110" w:rsidRPr="0020297E" w:rsidRDefault="007E4B42" w:rsidP="0020297E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20297E">
        <w:rPr>
          <w:rFonts w:ascii="Times New Roman" w:eastAsia="Arial Unicode MS" w:hAnsi="Times New Roman" w:cs="Arial Unicode MS"/>
          <w:color w:val="auto"/>
          <w:sz w:val="24"/>
          <w:szCs w:val="24"/>
        </w:rPr>
        <w:t>Kemp, Judith</w:t>
      </w:r>
      <w:r w:rsidRPr="0020297E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20297E" w:rsidRPr="0020297E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München, Deutsches Museum, Buchvorstellung, 9.10.: Vorstellung des Tastbuchs </w:t>
      </w:r>
      <w:r w:rsidR="0020297E" w:rsidRPr="004415D0">
        <w:rPr>
          <w:rFonts w:ascii="Times New Roman" w:eastAsia="Arial Unicode MS" w:hAnsi="Times New Roman" w:cs="Arial Unicode MS"/>
          <w:color w:val="auto"/>
          <w:sz w:val="24"/>
          <w:szCs w:val="24"/>
        </w:rPr>
        <w:t>»</w:t>
      </w:r>
      <w:r w:rsidR="0020297E" w:rsidRPr="0020297E">
        <w:rPr>
          <w:rFonts w:ascii="Times New Roman" w:eastAsia="Arial Unicode MS" w:hAnsi="Times New Roman" w:cs="Arial Unicode MS"/>
          <w:color w:val="auto"/>
          <w:sz w:val="24"/>
          <w:szCs w:val="24"/>
        </w:rPr>
        <w:t>Windspiele. Die Ahrend-Orgel im Deutschen Museum</w:t>
      </w:r>
      <w:r w:rsidR="0020297E" w:rsidRPr="004415D0">
        <w:rPr>
          <w:rFonts w:ascii="Times New Roman" w:eastAsia="Arial Unicode MS" w:hAnsi="Times New Roman" w:cs="Arial Unicode MS"/>
          <w:color w:val="auto"/>
          <w:sz w:val="24"/>
          <w:szCs w:val="24"/>
        </w:rPr>
        <w:t>«</w:t>
      </w:r>
      <w:r w:rsidR="0020297E">
        <w:rPr>
          <w:rFonts w:ascii="Times New Roman" w:eastAsia="Arial Unicode MS" w:hAnsi="Times New Roman" w:cs="Arial Unicode MS"/>
          <w:color w:val="auto"/>
          <w:sz w:val="24"/>
          <w:szCs w:val="24"/>
        </w:rPr>
        <w:t>.</w:t>
      </w:r>
    </w:p>
    <w:p w14:paraId="49937703" w14:textId="77777777" w:rsidR="0020297E" w:rsidRPr="0020297E" w:rsidRDefault="0020297E" w:rsidP="0007635D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206AA2E0" w14:textId="4D1B12A7" w:rsidR="000818A5" w:rsidRPr="0007635D" w:rsidRDefault="00343110" w:rsidP="0007635D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C24A13">
        <w:rPr>
          <w:rFonts w:ascii="Times New Roman" w:hAnsi="Times New Roman" w:cs="Times New Roman"/>
          <w:color w:val="auto"/>
          <w:sz w:val="24"/>
          <w:szCs w:val="24"/>
        </w:rPr>
        <w:t>Kernbach, Ulrich</w:t>
      </w:r>
      <w:r w:rsidR="00C02897" w:rsidRPr="00C24A13">
        <w:rPr>
          <w:rFonts w:ascii="Times New Roman" w:hAnsi="Times New Roman" w:cs="Times New Roman"/>
          <w:color w:val="auto"/>
          <w:sz w:val="24"/>
          <w:szCs w:val="24"/>
        </w:rPr>
        <w:br/>
      </w:r>
      <w:r w:rsidR="000818A5" w:rsidRPr="00C24A13">
        <w:rPr>
          <w:rFonts w:ascii="Times New Roman" w:hAnsi="Times New Roman" w:cs="Times New Roman"/>
          <w:color w:val="auto"/>
          <w:sz w:val="24"/>
          <w:szCs w:val="24"/>
        </w:rPr>
        <w:t>Aix-en-Provence, Aix-Marseille Université, Museums and Industry: Long Histories of Collaboration (MaILHoC)</w:t>
      </w:r>
      <w:r w:rsidR="00BA6EF2" w:rsidRPr="00C24A13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0818A5" w:rsidRPr="00C24A13">
        <w:rPr>
          <w:rFonts w:ascii="Times New Roman" w:hAnsi="Times New Roman" w:cs="Times New Roman"/>
          <w:color w:val="auto"/>
          <w:sz w:val="24"/>
          <w:szCs w:val="24"/>
        </w:rPr>
        <w:t xml:space="preserve"> Second Workshop, 26.–27.2.: Deutsches Museum</w:t>
      </w:r>
      <w:r w:rsidR="0007635D" w:rsidRPr="00C24A13">
        <w:rPr>
          <w:rFonts w:ascii="Times New Roman" w:hAnsi="Times New Roman" w:cs="Times New Roman"/>
          <w:color w:val="auto"/>
          <w:sz w:val="24"/>
          <w:szCs w:val="24"/>
        </w:rPr>
        <w:t xml:space="preserve"> – F</w:t>
      </w:r>
      <w:r w:rsidR="000818A5" w:rsidRPr="00C24A13">
        <w:rPr>
          <w:rFonts w:ascii="Times New Roman" w:hAnsi="Times New Roman" w:cs="Times New Roman"/>
          <w:color w:val="auto"/>
          <w:sz w:val="24"/>
          <w:szCs w:val="24"/>
        </w:rPr>
        <w:t>rom Oskar von Miller to the Future Initiative.</w:t>
      </w:r>
      <w:r w:rsidR="0007635D" w:rsidRPr="00C24A13">
        <w:rPr>
          <w:rFonts w:ascii="Times New Roman" w:hAnsi="Times New Roman" w:cs="Times New Roman"/>
          <w:color w:val="auto"/>
          <w:sz w:val="24"/>
          <w:szCs w:val="24"/>
        </w:rPr>
        <w:br/>
      </w:r>
      <w:r w:rsidR="000818A5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t>La Rochelle, Sunny Side of the Doc Marketplace</w:t>
      </w:r>
      <w:r w:rsidR="0007635D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t>, The International Marketplace and Community for D</w:t>
      </w:r>
      <w:r w:rsidR="000818A5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t>ocumentary, 23.</w:t>
      </w:r>
      <w:r w:rsidR="0007635D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t>–26.</w:t>
      </w:r>
      <w:r w:rsidR="000818A5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t>6.: Meet the Museums, Renew / Entertain / Engage – Deutsches Museum Providing Guidance in a Complex World.</w:t>
      </w:r>
      <w:r w:rsidR="0007635D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br/>
      </w:r>
      <w:r w:rsidR="000818A5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t>Wien, CIMUSET Annual Conference 2024, Network for Aviation Museums: CIMUSET’s</w:t>
      </w:r>
      <w:r w:rsidR="0007635D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First Special Interest Group, 1.</w:t>
      </w:r>
      <w:r w:rsidR="000818A5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t>9.: Deutsches Museum: Ideas for Cooperation Projects in the Network for Aviation Museums.</w:t>
      </w:r>
      <w:r w:rsidR="0007635D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br/>
      </w:r>
      <w:r w:rsidR="000818A5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Daejeon, National Science Museum of Korea, 14th International Symposium of Science Museums, </w:t>
      </w:r>
      <w:r w:rsidR="000818A5" w:rsidRPr="0077495E">
        <w:rPr>
          <w:rFonts w:ascii="Times New Roman" w:hAnsi="Times New Roman" w:cs="Times New Roman"/>
          <w:color w:val="auto"/>
          <w:sz w:val="24"/>
          <w:szCs w:val="24"/>
          <w:lang w:val="en-US"/>
        </w:rPr>
        <w:t>Science Museums in the Digital Transformation</w:t>
      </w:r>
      <w:r w:rsidR="009A73B7" w:rsidRPr="0077495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0818A5" w:rsidRPr="0077495E">
        <w:rPr>
          <w:rFonts w:ascii="Times New Roman" w:hAnsi="Times New Roman" w:cs="Times New Roman"/>
          <w:color w:val="auto"/>
          <w:sz w:val="24"/>
          <w:szCs w:val="24"/>
          <w:lang w:val="en-US"/>
        </w:rPr>
        <w:t>/</w:t>
      </w:r>
      <w:r w:rsidR="009A73B7" w:rsidRPr="0077495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0818A5" w:rsidRPr="0077495E">
        <w:rPr>
          <w:rFonts w:ascii="Times New Roman" w:hAnsi="Times New Roman" w:cs="Times New Roman"/>
          <w:color w:val="auto"/>
          <w:sz w:val="24"/>
          <w:szCs w:val="24"/>
          <w:lang w:val="en-US"/>
        </w:rPr>
        <w:t>Era, 18</w:t>
      </w:r>
      <w:r w:rsidR="000818A5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="0007635D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t>–</w:t>
      </w:r>
      <w:r w:rsidR="000818A5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t>19.10.: Experience / Understand / Shape – Adapting Research and Education of the Deutsches Museum in the Digital Era.</w:t>
      </w:r>
      <w:r w:rsidR="0007635D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br/>
      </w:r>
      <w:r w:rsidR="000818A5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t>São Paulo,</w:t>
      </w:r>
      <w:r w:rsidR="00BA6EF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Universidade de São Paulo</w:t>
      </w:r>
      <w:r w:rsidR="000818A5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t>, São Paulo</w:t>
      </w:r>
      <w:r w:rsidR="0007635D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M</w:t>
      </w:r>
      <w:r w:rsidR="000818A5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t>eets Bavaria: A Dialogue on Cooperation in Museology</w:t>
      </w:r>
      <w:r w:rsidR="0007635D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  <w:r w:rsidR="000818A5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18.11.: Deutsches Museum</w:t>
      </w:r>
      <w:r w:rsidR="0007635D" w:rsidRPr="0007635D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4C513F20" w14:textId="3E811DA2" w:rsidR="00343110" w:rsidRPr="00F35AE6" w:rsidRDefault="00343110" w:rsidP="00896B66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63EF9726" w14:textId="68B77128" w:rsidR="00124CBC" w:rsidRPr="00F35AE6" w:rsidRDefault="00BA6EF2" w:rsidP="005D5727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5AE6">
        <w:rPr>
          <w:rFonts w:ascii="Times New Roman" w:hAnsi="Times New Roman" w:cs="Times New Roman"/>
          <w:color w:val="auto"/>
          <w:sz w:val="24"/>
          <w:szCs w:val="24"/>
        </w:rPr>
        <w:t>Kessler, Tatjana</w:t>
      </w:r>
      <w:r w:rsidR="00F35AE6" w:rsidRPr="00F35AE6">
        <w:rPr>
          <w:rFonts w:ascii="Times New Roman" w:hAnsi="Times New Roman" w:cs="Times New Roman"/>
          <w:color w:val="auto"/>
          <w:sz w:val="24"/>
          <w:szCs w:val="24"/>
        </w:rPr>
        <w:br/>
      </w:r>
      <w:r w:rsidR="00F35AE6" w:rsidRPr="00F35AE6">
        <w:rPr>
          <w:rFonts w:ascii="Times New Roman" w:eastAsia="Times New Roman" w:hAnsi="Times New Roman" w:cs="Times New Roman"/>
          <w:color w:val="auto"/>
          <w:sz w:val="24"/>
          <w:szCs w:val="24"/>
        </w:rPr>
        <w:t>Siehe Vortragsreihe Forschung im Museum</w:t>
      </w:r>
    </w:p>
    <w:p w14:paraId="6AF92AD1" w14:textId="77777777" w:rsidR="00F35AE6" w:rsidRDefault="00F35AE6" w:rsidP="005412D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0813CE3" w14:textId="44FE4DBD" w:rsidR="005412D3" w:rsidRPr="005412D3" w:rsidRDefault="00A31BEF" w:rsidP="005412D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412D3">
        <w:rPr>
          <w:rFonts w:ascii="Times New Roman" w:eastAsia="Arial Unicode MS" w:hAnsi="Times New Roman" w:cs="Arial Unicode MS"/>
          <w:color w:val="auto"/>
          <w:sz w:val="24"/>
          <w:szCs w:val="24"/>
          <w:bdr w:val="none" w:sz="0" w:space="0" w:color="auto"/>
        </w:rPr>
        <w:t>Kliewer, Mario</w:t>
      </w:r>
      <w:r w:rsidR="005412D3" w:rsidRPr="005412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 xml:space="preserve"> </w:t>
      </w:r>
      <w:r w:rsidR="005412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br/>
      </w:r>
      <w:r w:rsidR="005412D3" w:rsidRPr="003E76DB">
        <w:rPr>
          <w:rFonts w:ascii="Times New Roman" w:hAnsi="Times New Roman" w:cs="Times New Roman"/>
          <w:sz w:val="24"/>
          <w:szCs w:val="24"/>
        </w:rPr>
        <w:t>Halle, Martin-Luther-Universität Halle-Wittenberg, »NFDI4Memory Community Forum«, 18.9.: Datenethik. Erfahrungsberichte aus der Praxis (mit A. Pravdyuk, hybrid).</w:t>
      </w:r>
      <w:r w:rsidR="005412D3">
        <w:rPr>
          <w:rFonts w:ascii="Times New Roman" w:hAnsi="Times New Roman" w:cs="Times New Roman"/>
          <w:sz w:val="24"/>
          <w:szCs w:val="24"/>
        </w:rPr>
        <w:br/>
      </w:r>
      <w:r w:rsidR="005412D3" w:rsidRPr="003E76DB">
        <w:rPr>
          <w:rFonts w:ascii="Times New Roman" w:hAnsi="Times New Roman" w:cs="Times New Roman"/>
          <w:sz w:val="24"/>
          <w:szCs w:val="24"/>
        </w:rPr>
        <w:t>Marburg, Herder-Institut für historische Ostmitteleuropaforschung, Tagung »Große Anforderungen an kleine Textfelder. Ethische Fragen an Metadaten historischer Quellen«, 21.–</w:t>
      </w:r>
      <w:r w:rsidR="005412D3">
        <w:rPr>
          <w:rFonts w:ascii="Times New Roman" w:hAnsi="Times New Roman" w:cs="Times New Roman"/>
          <w:sz w:val="24"/>
          <w:szCs w:val="24"/>
        </w:rPr>
        <w:t>22.11.:</w:t>
      </w:r>
      <w:r w:rsidR="005412D3" w:rsidRPr="003E76DB">
        <w:rPr>
          <w:rFonts w:ascii="Times New Roman" w:hAnsi="Times New Roman" w:cs="Times New Roman"/>
          <w:sz w:val="24"/>
          <w:szCs w:val="24"/>
        </w:rPr>
        <w:t xml:space="preserve"> Sensible Metadaten. Diskurse und Standards der Datenethik in den Geschichtswissenschaften (mit P. Große, hybrid).</w:t>
      </w:r>
    </w:p>
    <w:p w14:paraId="00FA45BF" w14:textId="607CF4F4" w:rsidR="00523892" w:rsidRDefault="00523892" w:rsidP="005D5727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  <w:bdr w:val="none" w:sz="0" w:space="0" w:color="auto"/>
        </w:rPr>
      </w:pPr>
    </w:p>
    <w:p w14:paraId="34CE2449" w14:textId="3C010EE4" w:rsidR="00F35AE6" w:rsidRDefault="00F35AE6" w:rsidP="005D5727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Arial Unicode MS" w:hAnsi="Times New Roman" w:cs="Arial Unicode MS"/>
          <w:color w:val="auto"/>
          <w:sz w:val="24"/>
          <w:szCs w:val="24"/>
          <w:bdr w:val="none" w:sz="0" w:space="0" w:color="auto"/>
        </w:rPr>
        <w:t>Knott, Elisabeth</w:t>
      </w:r>
      <w:r>
        <w:rPr>
          <w:rFonts w:ascii="Times New Roman" w:eastAsia="Arial Unicode MS" w:hAnsi="Times New Roman" w:cs="Arial Unicode MS"/>
          <w:color w:val="auto"/>
          <w:sz w:val="24"/>
          <w:szCs w:val="24"/>
          <w:bdr w:val="none" w:sz="0" w:space="0" w:color="auto"/>
        </w:rPr>
        <w:br/>
      </w:r>
      <w:r w:rsidRPr="001D61B1">
        <w:rPr>
          <w:rFonts w:ascii="Times New Roman" w:eastAsia="Times New Roman" w:hAnsi="Times New Roman" w:cs="Times New Roman"/>
          <w:color w:val="auto"/>
          <w:sz w:val="24"/>
          <w:szCs w:val="24"/>
        </w:rPr>
        <w:t>Siehe Vortragsreihe Forschung im Museum</w:t>
      </w:r>
    </w:p>
    <w:p w14:paraId="7B1E18A1" w14:textId="77777777" w:rsidR="00F35AE6" w:rsidRPr="00637255" w:rsidRDefault="00F35AE6" w:rsidP="005D5727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  <w:bdr w:val="none" w:sz="0" w:space="0" w:color="auto"/>
        </w:rPr>
      </w:pPr>
    </w:p>
    <w:p w14:paraId="2DF73AD2" w14:textId="3500ADF9" w:rsidR="00637255" w:rsidRPr="00637255" w:rsidRDefault="00637255" w:rsidP="00637255">
      <w:pPr>
        <w:spacing w:after="0" w:line="240" w:lineRule="auto"/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</w:pPr>
      <w:r w:rsidRPr="005412D3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Koch, Julia Katharina</w:t>
      </w:r>
      <w:r w:rsidRPr="005412D3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br/>
        <w:t>Lond</w:t>
      </w:r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 xml:space="preserve">on, Institute of Classical Studies, »Pioneering Female Prehistorians in the Central Mediterranean </w:t>
      </w:r>
      <w:proofErr w:type="gramStart"/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Before</w:t>
      </w:r>
      <w:proofErr w:type="gramEnd"/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 xml:space="preserve"> the Second World War«, 6.5.: German Female Archaeologists of the 19th Century: Travelling and Working in Southern Europe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.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br/>
      </w:r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Stuttgart, Landesmuseum Württemberg, »Akteurinnen archäologischer Forschung zwischen Geistes- und Naturwissenschaften: im Feld, im Labor, am Schreibtisch«, 29.–30.7.: Drei Jahre AktArcha – drei Jahre Archäologinnen im Fokus (mit E. Bösl und D. Gutsmiedl-Schümann)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br/>
      </w:r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 xml:space="preserve">Rom, </w:t>
      </w:r>
      <w:r w:rsidR="00BA6EF2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Sapienza Università</w:t>
      </w:r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 xml:space="preserve">, 30th Annual Meeting der European Association of Archaeologists, </w:t>
      </w:r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lastRenderedPageBreak/>
        <w:t>»Persisting with Change«, Session »Women at Archaeological Conference</w:t>
      </w:r>
      <w:r w:rsidR="00E538E4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s F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rom the 19th Century to the L</w:t>
      </w:r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ate 1990s: Presence, Representation and Experiences«, 28.–31.8.: Johanna Mestorf at the International Congresses of Prehistoric Anthropology and Archaeology 1869–1876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.</w:t>
      </w:r>
    </w:p>
    <w:p w14:paraId="009851ED" w14:textId="77777777" w:rsidR="00637255" w:rsidRPr="005E63BB" w:rsidRDefault="00637255" w:rsidP="00637255">
      <w:pPr>
        <w:spacing w:after="0" w:line="240" w:lineRule="auto"/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</w:pPr>
    </w:p>
    <w:p w14:paraId="50B59222" w14:textId="60E87BDC" w:rsidR="00637255" w:rsidRPr="00C24A13" w:rsidRDefault="00637255" w:rsidP="00637255">
      <w:pPr>
        <w:spacing w:after="0" w:line="240" w:lineRule="auto"/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</w:pPr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Köster, Roman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br/>
      </w:r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Luzern, Universität Luzern, Forschungskolloquium »Neue Ansätze der Umweltgeschichte« zur Emeritierung von Prof. Dr. Aram Mattioli, 19.3.: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 Who T</w:t>
      </w:r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akes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 O</w:t>
      </w:r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ut the Trash? oder: Wie schreibt man eine Globalgeschichte des Abfalls? 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br/>
      </w:r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Freiburg i. Br., Universität Freiburg, Institut für Empirische Kulturwissenschaften, 29.5.: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 Von der </w:t>
      </w:r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zirkulären zur linearen Wirtschaft? </w:t>
      </w:r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Erklärungsansätze für Historische Recyclingpraktiken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.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br/>
      </w:r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 xml:space="preserve">London, Deutsches Historisches Institut London, 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Konferenz</w:t>
      </w:r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 xml:space="preserve"> »The Dawes-Plan and the Rescue of the Global Economy«, 26.–28.9.: The Stabil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 xml:space="preserve">isation of European Currencies </w:t>
      </w:r>
      <w:proofErr w:type="gramStart"/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During</w:t>
      </w:r>
      <w:proofErr w:type="gramEnd"/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 xml:space="preserve"> the 1920s. </w:t>
      </w:r>
      <w:r w:rsidRPr="00C24A13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  <w:lang w:val="en-US"/>
        </w:rPr>
        <w:t>An Unfinished Story.</w:t>
      </w:r>
    </w:p>
    <w:p w14:paraId="5268E39A" w14:textId="77777777" w:rsidR="00EE5F8E" w:rsidRDefault="00EE5F8E" w:rsidP="005412D3">
      <w:pPr>
        <w:pStyle w:val="Textkrper31"/>
        <w:rPr>
          <w:bCs/>
          <w:szCs w:val="24"/>
          <w:u w:val="none"/>
          <w:lang w:val="en-US"/>
        </w:rPr>
      </w:pPr>
    </w:p>
    <w:p w14:paraId="6CC1685B" w14:textId="39207ADF" w:rsidR="0073228C" w:rsidRPr="0026482F" w:rsidRDefault="007125AF" w:rsidP="005412D3">
      <w:pPr>
        <w:pStyle w:val="Textkrper31"/>
        <w:rPr>
          <w:bCs/>
          <w:szCs w:val="24"/>
          <w:u w:val="none"/>
          <w:lang w:val="en-US"/>
        </w:rPr>
      </w:pPr>
      <w:r w:rsidRPr="007125AF">
        <w:rPr>
          <w:bCs/>
          <w:szCs w:val="24"/>
          <w:u w:val="none"/>
          <w:lang w:val="en-US"/>
        </w:rPr>
        <w:t>Kuster, Philipp</w:t>
      </w:r>
      <w:r w:rsidRPr="007125AF">
        <w:rPr>
          <w:bCs/>
          <w:szCs w:val="24"/>
          <w:u w:val="none"/>
          <w:lang w:val="en-US"/>
        </w:rPr>
        <w:br/>
      </w:r>
      <w:r w:rsidR="00182204" w:rsidRPr="00182204">
        <w:rPr>
          <w:szCs w:val="24"/>
          <w:u w:val="none"/>
          <w:lang w:val="en-US"/>
        </w:rPr>
        <w:t>Barcelona, UPV, ESHS-</w:t>
      </w:r>
      <w:r w:rsidR="00182204" w:rsidRPr="00115182">
        <w:rPr>
          <w:szCs w:val="24"/>
          <w:u w:val="none"/>
          <w:lang w:val="en-US"/>
        </w:rPr>
        <w:t xml:space="preserve">Symposium </w:t>
      </w:r>
      <w:r w:rsidR="0073228C" w:rsidRPr="00115182">
        <w:rPr>
          <w:szCs w:val="24"/>
          <w:u w:val="none"/>
          <w:lang w:val="en-US"/>
        </w:rPr>
        <w:t>»Science, Technology</w:t>
      </w:r>
      <w:r w:rsidR="0073228C" w:rsidRPr="0073228C">
        <w:rPr>
          <w:szCs w:val="24"/>
          <w:u w:val="none"/>
          <w:lang w:val="en-US"/>
        </w:rPr>
        <w:t xml:space="preserve">, Humanity, and the Earth«, 4.–7.9.: Networking Environmental Research. </w:t>
      </w:r>
      <w:proofErr w:type="gramStart"/>
      <w:r w:rsidR="0073228C" w:rsidRPr="0073228C">
        <w:rPr>
          <w:szCs w:val="24"/>
          <w:u w:val="none"/>
          <w:lang w:val="en-US"/>
        </w:rPr>
        <w:t>Unesco’s</w:t>
      </w:r>
      <w:proofErr w:type="gramEnd"/>
      <w:r w:rsidR="0073228C" w:rsidRPr="0073228C">
        <w:rPr>
          <w:szCs w:val="24"/>
          <w:u w:val="none"/>
          <w:lang w:val="en-US"/>
        </w:rPr>
        <w:t xml:space="preserve"> Man and the Biosphere Programme Between the Local and the Global.</w:t>
      </w:r>
      <w:r w:rsidR="0073228C">
        <w:rPr>
          <w:b/>
          <w:bCs/>
          <w:szCs w:val="24"/>
          <w:u w:val="none"/>
          <w:lang w:val="en-US"/>
        </w:rPr>
        <w:br/>
      </w:r>
      <w:r w:rsidR="00E0066A" w:rsidRPr="00E0066A">
        <w:rPr>
          <w:rFonts w:eastAsia="Arial Unicode MS"/>
          <w:bCs/>
          <w:szCs w:val="24"/>
          <w:u w:val="none"/>
          <w:lang w:val="en-US"/>
        </w:rPr>
        <w:t xml:space="preserve">Lüneburg, Leuphana Universität, </w:t>
      </w:r>
      <w:r w:rsidR="00E0066A">
        <w:rPr>
          <w:szCs w:val="24"/>
          <w:u w:val="none"/>
          <w:lang w:val="en-US"/>
        </w:rPr>
        <w:t xml:space="preserve">GWMT </w:t>
      </w:r>
      <w:r w:rsidR="00E0066A" w:rsidRPr="00E0066A">
        <w:rPr>
          <w:rFonts w:eastAsia="Arial Unicode MS"/>
          <w:bCs/>
          <w:szCs w:val="24"/>
          <w:u w:val="none"/>
          <w:lang w:val="en-US"/>
        </w:rPr>
        <w:t>Jahrestagung</w:t>
      </w:r>
      <w:r w:rsidR="00E0066A" w:rsidRPr="00E0066A">
        <w:rPr>
          <w:szCs w:val="24"/>
          <w:u w:val="none"/>
          <w:lang w:val="en-US"/>
        </w:rPr>
        <w:t>, 25.</w:t>
      </w:r>
      <w:r w:rsidR="00E0066A" w:rsidRPr="00E0066A">
        <w:rPr>
          <w:rFonts w:eastAsia="Arial Unicode MS"/>
          <w:bCs/>
          <w:szCs w:val="24"/>
          <w:u w:val="none"/>
          <w:lang w:val="en-US"/>
        </w:rPr>
        <w:t>–</w:t>
      </w:r>
      <w:r w:rsidR="00E0066A" w:rsidRPr="00E0066A">
        <w:rPr>
          <w:szCs w:val="24"/>
          <w:u w:val="none"/>
          <w:lang w:val="en-US"/>
        </w:rPr>
        <w:t xml:space="preserve">27.9.: </w:t>
      </w:r>
      <w:r w:rsidR="00E90630">
        <w:rPr>
          <w:szCs w:val="24"/>
          <w:u w:val="none"/>
          <w:lang w:val="en-US"/>
        </w:rPr>
        <w:t xml:space="preserve">When Ecology </w:t>
      </w:r>
      <w:proofErr w:type="gramStart"/>
      <w:r w:rsidR="00E90630">
        <w:rPr>
          <w:szCs w:val="24"/>
          <w:u w:val="none"/>
          <w:lang w:val="en-US"/>
        </w:rPr>
        <w:t>W</w:t>
      </w:r>
      <w:r w:rsidR="0073228C" w:rsidRPr="00E0066A">
        <w:rPr>
          <w:szCs w:val="24"/>
          <w:u w:val="none"/>
          <w:lang w:val="en-US"/>
        </w:rPr>
        <w:t>as Suddenly Catapulted</w:t>
      </w:r>
      <w:proofErr w:type="gramEnd"/>
      <w:r w:rsidR="0073228C" w:rsidRPr="00E0066A">
        <w:rPr>
          <w:szCs w:val="24"/>
          <w:u w:val="none"/>
          <w:lang w:val="en-US"/>
        </w:rPr>
        <w:t xml:space="preserve"> Into the Public Arena. </w:t>
      </w:r>
      <w:r w:rsidR="0073228C" w:rsidRPr="0073228C">
        <w:rPr>
          <w:szCs w:val="24"/>
          <w:u w:val="none"/>
        </w:rPr>
        <w:t>Partizipatorische Forschung im MAB-Programm der Unesco in den 1970er bis 1990er Jahren.</w:t>
      </w:r>
      <w:r w:rsidR="0073228C">
        <w:rPr>
          <w:szCs w:val="24"/>
          <w:u w:val="none"/>
        </w:rPr>
        <w:br/>
      </w:r>
      <w:r w:rsidR="0073228C" w:rsidRPr="0073228C">
        <w:rPr>
          <w:szCs w:val="24"/>
          <w:u w:val="none"/>
          <w:lang w:val="en-US"/>
        </w:rPr>
        <w:t>Mérida</w:t>
      </w:r>
      <w:r w:rsidR="0073228C" w:rsidRPr="00E90630">
        <w:rPr>
          <w:szCs w:val="24"/>
          <w:u w:val="none"/>
          <w:lang w:val="en-US"/>
        </w:rPr>
        <w:t xml:space="preserve">, History of Science Society, </w:t>
      </w:r>
      <w:r w:rsidR="00E90630">
        <w:rPr>
          <w:szCs w:val="24"/>
          <w:u w:val="none"/>
          <w:lang w:val="en-US"/>
        </w:rPr>
        <w:t xml:space="preserve">Jahrestagung, </w:t>
      </w:r>
      <w:r w:rsidR="0073228C" w:rsidRPr="00E90630">
        <w:rPr>
          <w:szCs w:val="24"/>
          <w:u w:val="none"/>
          <w:lang w:val="en-US"/>
        </w:rPr>
        <w:t>7</w:t>
      </w:r>
      <w:r w:rsidR="0073228C" w:rsidRPr="0073228C">
        <w:rPr>
          <w:szCs w:val="24"/>
          <w:u w:val="none"/>
          <w:lang w:val="en-US"/>
        </w:rPr>
        <w:t>.–10.11.: Integrating »Small Science«. North-South Relations in the Research Networks of UNESCO’s MAB Programme (1970s–1980s).</w:t>
      </w:r>
    </w:p>
    <w:p w14:paraId="52576469" w14:textId="3CD4C0F9" w:rsidR="00046B95" w:rsidRPr="00337DE6" w:rsidRDefault="00046B95" w:rsidP="00541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val="en-US"/>
        </w:rPr>
      </w:pPr>
    </w:p>
    <w:p w14:paraId="14A8B4BD" w14:textId="7533CF32" w:rsidR="00337DE6" w:rsidRPr="00510575" w:rsidRDefault="009611F0" w:rsidP="00337DE6">
      <w:pPr>
        <w:pStyle w:val="Textkrper31"/>
        <w:rPr>
          <w:rFonts w:eastAsia="Arial Unicode MS"/>
          <w:bCs/>
          <w:szCs w:val="24"/>
          <w:u w:val="none"/>
          <w:lang w:val="en-US"/>
        </w:rPr>
      </w:pPr>
      <w:r w:rsidRPr="00510575">
        <w:rPr>
          <w:rFonts w:eastAsia="Arial Unicode MS"/>
          <w:bCs/>
          <w:szCs w:val="24"/>
          <w:u w:val="none"/>
          <w:lang w:val="en-US"/>
        </w:rPr>
        <w:t>Lackinger, Markus</w:t>
      </w:r>
      <w:r w:rsidR="00EF28ED" w:rsidRPr="00510575">
        <w:rPr>
          <w:rFonts w:eastAsia="Arial Unicode MS"/>
          <w:bCs/>
          <w:szCs w:val="24"/>
          <w:u w:val="none"/>
          <w:lang w:val="en-US"/>
        </w:rPr>
        <w:br/>
      </w:r>
      <w:r w:rsidR="00337DE6" w:rsidRPr="00510575">
        <w:rPr>
          <w:rFonts w:eastAsia="Arial Unicode MS"/>
          <w:bCs/>
          <w:szCs w:val="24"/>
          <w:u w:val="none"/>
          <w:lang w:val="en-US"/>
        </w:rPr>
        <w:t>San Francisco, Marriott Marquis San Francisco, 245</w:t>
      </w:r>
      <w:r w:rsidR="00E90630" w:rsidRPr="00510575">
        <w:rPr>
          <w:rFonts w:eastAsia="Arial Unicode MS"/>
          <w:bCs/>
          <w:szCs w:val="24"/>
          <w:u w:val="none"/>
          <w:lang w:val="en-US"/>
        </w:rPr>
        <w:t>th</w:t>
      </w:r>
      <w:r w:rsidR="00337DE6" w:rsidRPr="00510575">
        <w:rPr>
          <w:rFonts w:eastAsia="Arial Unicode MS"/>
          <w:bCs/>
          <w:szCs w:val="24"/>
          <w:u w:val="none"/>
          <w:lang w:val="en-US"/>
        </w:rPr>
        <w:t xml:space="preserve"> Electrochemical Society Meeting, 26.–30.5.: On-Surface Photopolymerization – What Does the Surface Do?</w:t>
      </w:r>
      <w:r w:rsidR="00337DE6" w:rsidRPr="00510575">
        <w:rPr>
          <w:rFonts w:eastAsia="Arial Unicode MS"/>
          <w:bCs/>
          <w:szCs w:val="24"/>
          <w:u w:val="none"/>
          <w:lang w:val="en-US"/>
        </w:rPr>
        <w:br/>
        <w:t>Harrogate, Harrogate Convention Centre, 37th European Conference on Surface Science, 17.–21.6.: On the Utility of Spectroscopy for On-Surface Synthesis.</w:t>
      </w:r>
      <w:r w:rsidR="00337DE6" w:rsidRPr="00510575">
        <w:rPr>
          <w:rFonts w:eastAsia="Arial Unicode MS"/>
          <w:bCs/>
          <w:szCs w:val="24"/>
          <w:u w:val="none"/>
          <w:lang w:val="en-US"/>
        </w:rPr>
        <w:br/>
        <w:t>Marburg, Philipps-Universität Marburg, International Conference on Internal Interfaces, 2.–5.9.: Topochemical Photopolymerization on Photoexcitable Crystalline Surfaces.</w:t>
      </w:r>
      <w:r w:rsidR="00337DE6" w:rsidRPr="00510575">
        <w:rPr>
          <w:rFonts w:eastAsia="Arial Unicode MS"/>
          <w:bCs/>
          <w:szCs w:val="24"/>
          <w:u w:val="none"/>
          <w:lang w:val="en-US"/>
        </w:rPr>
        <w:br/>
        <w:t>Garching, TUM Institute for Advanced Study, Symposium »Exploring New Horizons with Molecules on Surfaces«, 16.–17.12.: Synthesis on Less Reactive to Inert Surfaces.</w:t>
      </w:r>
    </w:p>
    <w:p w14:paraId="7A7D5635" w14:textId="1F0DC953" w:rsidR="005D5727" w:rsidRPr="00510575" w:rsidRDefault="005D5727" w:rsidP="00337DE6">
      <w:pPr>
        <w:pStyle w:val="Textkrper31"/>
        <w:rPr>
          <w:rFonts w:eastAsia="Arial Unicode MS"/>
          <w:bCs/>
          <w:szCs w:val="24"/>
          <w:u w:val="none"/>
          <w:lang w:val="en-US"/>
        </w:rPr>
      </w:pPr>
    </w:p>
    <w:p w14:paraId="579E95D7" w14:textId="3E31D396" w:rsidR="00187FFE" w:rsidRPr="00F83961" w:rsidRDefault="00187FFE" w:rsidP="00187FFE">
      <w:pPr>
        <w:spacing w:after="0" w:line="240" w:lineRule="auto"/>
        <w:rPr>
          <w:rStyle w:val="normaltextrun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83961">
        <w:rPr>
          <w:rFonts w:ascii="Times New Roman" w:eastAsia="Arial Unicode MS" w:hAnsi="Times New Roman" w:cs="Times New Roman"/>
          <w:bCs/>
          <w:color w:val="auto"/>
          <w:sz w:val="24"/>
          <w:szCs w:val="24"/>
        </w:rPr>
        <w:t>Leber, Christoffer</w:t>
      </w:r>
      <w:r>
        <w:rPr>
          <w:rFonts w:ascii="Times New Roman" w:eastAsia="Arial Unicode MS" w:hAnsi="Times New Roman" w:cs="Times New Roman"/>
          <w:bCs/>
          <w:color w:val="auto"/>
          <w:sz w:val="24"/>
          <w:szCs w:val="24"/>
        </w:rPr>
        <w:br/>
      </w:r>
      <w:r w:rsidRPr="00F83961">
        <w:rPr>
          <w:rStyle w:val="normaltextrun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Hamburg, Forschungsstelle für Zeitgeschichte, Workshop </w:t>
      </w:r>
      <w:r w:rsidRPr="00F83961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  <w:r w:rsidRPr="00F83961">
        <w:rPr>
          <w:rFonts w:ascii="Times New Roman" w:hAnsi="Times New Roman" w:cs="Times New Roman"/>
          <w:color w:val="auto"/>
          <w:sz w:val="24"/>
          <w:szCs w:val="24"/>
        </w:rPr>
        <w:t>Von Aktivismus und Wissen(schaft). Wissensgeschichten der Neuen Sozialen Bewegungen</w:t>
      </w:r>
      <w:r w:rsidRPr="00F8396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«, </w:t>
      </w:r>
      <w:r w:rsidRPr="00F83961">
        <w:rPr>
          <w:rStyle w:val="normaltextrun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25.–26.1.: Vom lokalen zum nationalen Aktivismus? Radical Science, Gegenwissen und die Debatte um biologischen D</w:t>
      </w:r>
      <w:r w:rsidR="0026482F">
        <w:rPr>
          <w:rStyle w:val="normaltextrun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eterminismus in der Boston Area</w:t>
      </w:r>
      <w:r w:rsidRPr="00F83961">
        <w:rPr>
          <w:rStyle w:val="normaltextrun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(</w:t>
      </w:r>
      <w:r w:rsidRPr="00F83961">
        <w:rPr>
          <w:rStyle w:val="normaltextrun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hybrid</w:t>
      </w:r>
      <w:r>
        <w:rPr>
          <w:rStyle w:val="normaltextrun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)</w:t>
      </w:r>
      <w:r w:rsidRPr="00F83961">
        <w:rPr>
          <w:rStyle w:val="normaltextrun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14:paraId="79E74BD1" w14:textId="7F88FC33" w:rsidR="00187FFE" w:rsidRDefault="00187FFE" w:rsidP="00187FF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05BEA56" w14:textId="010C4C8E" w:rsidR="00134FDF" w:rsidRPr="005E63BB" w:rsidRDefault="00134FDF" w:rsidP="00134FDF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</w:pPr>
      <w:r w:rsidRPr="005E63BB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Lindner, Stephan</w:t>
      </w:r>
      <w:r w:rsidRPr="005E63BB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  <w:t xml:space="preserve">Nürnberg, Internationale Akademie Nürnberger Prinzipien, Expert Discussion, 17.9.: </w:t>
      </w:r>
      <w:r w:rsidRPr="005E63BB">
        <w:rPr>
          <w:rFonts w:ascii="Times New Roman" w:eastAsia="Arial Unicode MS" w:hAnsi="Times New Roman"/>
          <w:color w:val="auto"/>
          <w:sz w:val="24"/>
          <w:szCs w:val="24"/>
          <w:lang w:val="en-US"/>
        </w:rPr>
        <w:t>Corp</w:t>
      </w:r>
      <w:r>
        <w:rPr>
          <w:rFonts w:ascii="Times New Roman" w:eastAsia="Arial Unicode MS" w:hAnsi="Times New Roman"/>
          <w:color w:val="auto"/>
          <w:sz w:val="24"/>
          <w:szCs w:val="24"/>
          <w:lang w:val="en-US"/>
        </w:rPr>
        <w:t>orate Criminal Responsibility, F</w:t>
      </w:r>
      <w:r w:rsidRPr="005E63BB">
        <w:rPr>
          <w:rFonts w:ascii="Times New Roman" w:eastAsia="Arial Unicode MS" w:hAnsi="Times New Roman"/>
          <w:color w:val="auto"/>
          <w:sz w:val="24"/>
          <w:szCs w:val="24"/>
          <w:lang w:val="en-US"/>
        </w:rPr>
        <w:t>rom IG Farben to Lafarge Syria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0E1A9EF0" w14:textId="77777777" w:rsidR="004E5209" w:rsidRDefault="004E5209" w:rsidP="00D41E69">
      <w:pPr>
        <w:pStyle w:val="Textkrper31"/>
        <w:rPr>
          <w:bCs/>
          <w:szCs w:val="24"/>
          <w:u w:val="none"/>
          <w:lang w:val="en-US"/>
        </w:rPr>
      </w:pPr>
    </w:p>
    <w:p w14:paraId="6ED42DF8" w14:textId="5FF8D184" w:rsidR="00D41E69" w:rsidRPr="000D6AA1" w:rsidRDefault="00187FFE" w:rsidP="00D41E69">
      <w:pPr>
        <w:pStyle w:val="Textkrper31"/>
        <w:rPr>
          <w:rFonts w:eastAsia="Arial Unicode MS"/>
          <w:szCs w:val="24"/>
          <w:u w:val="none"/>
          <w:lang w:val="en-US"/>
        </w:rPr>
      </w:pPr>
      <w:r w:rsidRPr="00F83961">
        <w:rPr>
          <w:bCs/>
          <w:szCs w:val="24"/>
          <w:u w:val="none"/>
          <w:lang w:val="en-US"/>
        </w:rPr>
        <w:t>Liu, Daniel</w:t>
      </w:r>
      <w:r>
        <w:rPr>
          <w:bCs/>
          <w:szCs w:val="24"/>
          <w:u w:val="none"/>
          <w:lang w:val="en-US"/>
        </w:rPr>
        <w:br/>
      </w:r>
      <w:r w:rsidRPr="00187FFE">
        <w:rPr>
          <w:rFonts w:eastAsia="Arial Unicode MS"/>
          <w:szCs w:val="24"/>
          <w:u w:val="none"/>
          <w:lang w:val="en-US"/>
        </w:rPr>
        <w:t>Paris, Université Paris Cité, laboratoire SPHERE, »Séminaire H&amp;P Bio«, 11.1.:</w:t>
      </w:r>
      <w:r w:rsidRPr="00187FFE">
        <w:rPr>
          <w:szCs w:val="24"/>
          <w:u w:val="none"/>
          <w:lang w:val="en-US"/>
        </w:rPr>
        <w:t xml:space="preserve"> </w:t>
      </w:r>
      <w:r w:rsidRPr="00187FFE">
        <w:rPr>
          <w:rFonts w:eastAsia="Arial Unicode MS"/>
          <w:szCs w:val="24"/>
          <w:u w:val="none"/>
          <w:lang w:val="en-US"/>
        </w:rPr>
        <w:t>Ideology and Methodology in the Search for Protoplasmic Structure.</w:t>
      </w:r>
      <w:r w:rsidRPr="00187FFE">
        <w:rPr>
          <w:rFonts w:eastAsia="Arial Unicode MS"/>
          <w:szCs w:val="24"/>
          <w:u w:val="none"/>
          <w:lang w:val="en-US"/>
        </w:rPr>
        <w:br/>
      </w:r>
      <w:r w:rsidRPr="00187FFE">
        <w:rPr>
          <w:rFonts w:eastAsia="Arial Unicode MS"/>
          <w:szCs w:val="24"/>
          <w:u w:val="none"/>
          <w:lang w:val="en-US"/>
        </w:rPr>
        <w:lastRenderedPageBreak/>
        <w:t>Mérida, Mexico, History of Sci</w:t>
      </w:r>
      <w:r w:rsidR="0026482F">
        <w:rPr>
          <w:rFonts w:eastAsia="Arial Unicode MS"/>
          <w:szCs w:val="24"/>
          <w:u w:val="none"/>
          <w:lang w:val="en-US"/>
        </w:rPr>
        <w:t>ence Society, Jahrestagung</w:t>
      </w:r>
      <w:r w:rsidRPr="00187FFE">
        <w:rPr>
          <w:rFonts w:eastAsia="Arial Unicode MS"/>
          <w:szCs w:val="24"/>
          <w:u w:val="none"/>
          <w:lang w:val="en-US"/>
        </w:rPr>
        <w:t>, 7.–10.11.: A Social History of Staining Techniques in the Heroic Age of Cytology, 1873–1899.</w:t>
      </w:r>
      <w:r w:rsidRPr="00187FFE">
        <w:rPr>
          <w:rFonts w:eastAsia="Arial Unicode MS"/>
          <w:szCs w:val="24"/>
          <w:u w:val="none"/>
          <w:lang w:val="en-US"/>
        </w:rPr>
        <w:br/>
        <w:t xml:space="preserve">Dresden, TU Dresden, Center for Molecular and Cellular Bioengineering, »Café &amp; Philosophy«, </w:t>
      </w:r>
      <w:proofErr w:type="gramStart"/>
      <w:r w:rsidRPr="00187FFE">
        <w:rPr>
          <w:rFonts w:eastAsia="Arial Unicode MS"/>
          <w:szCs w:val="24"/>
          <w:u w:val="none"/>
          <w:lang w:val="en-US"/>
        </w:rPr>
        <w:t>9.12</w:t>
      </w:r>
      <w:proofErr w:type="gramEnd"/>
      <w:r w:rsidRPr="00187FFE">
        <w:rPr>
          <w:rFonts w:eastAsia="Arial Unicode MS"/>
          <w:szCs w:val="24"/>
          <w:u w:val="none"/>
          <w:lang w:val="en-US"/>
        </w:rPr>
        <w:t>.: A Prehistory of Cell Condensates, or: Are Cells Made of Co</w:t>
      </w:r>
      <w:r w:rsidR="000D6AA1">
        <w:rPr>
          <w:rFonts w:eastAsia="Arial Unicode MS"/>
          <w:szCs w:val="24"/>
          <w:u w:val="none"/>
          <w:lang w:val="en-US"/>
        </w:rPr>
        <w:t>lloids, Micelles, or Crystals?</w:t>
      </w:r>
    </w:p>
    <w:p w14:paraId="2BA4BEFA" w14:textId="77777777" w:rsidR="00F774EE" w:rsidRPr="001D61B1" w:rsidRDefault="00F774EE" w:rsidP="00555CB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5CF462C7" w14:textId="62006487" w:rsidR="00555CBB" w:rsidRPr="001D61B1" w:rsidRDefault="00DC6FE5" w:rsidP="00555CB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774EE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Ludwig, Vera</w:t>
      </w:r>
      <w:r w:rsidR="00EF28ED" w:rsidRPr="00F774EE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="00100531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Ljubljana, </w:t>
      </w:r>
      <w:r w:rsidR="00100531" w:rsidRPr="00100531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Kersnikova Institute, ECSITE</w:t>
      </w:r>
      <w:r w:rsidR="00100531"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 </w:t>
      </w:r>
      <w:r w:rsidR="00100531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Jahrestagung</w:t>
      </w:r>
      <w:r w:rsidR="00100531"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gramStart"/>
      <w:r w:rsidR="00100531"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5</w:t>
      </w:r>
      <w:proofErr w:type="gramEnd"/>
      <w:r w:rsidR="00100531"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.</w:t>
      </w:r>
      <w:r w:rsidR="00100531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–</w:t>
      </w:r>
      <w:r w:rsidR="00100531"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8.6.: </w:t>
      </w:r>
      <w:r w:rsidR="00F774EE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Welcome on Board! How Onboarding Employees Makes the Difference Between Sailing </w:t>
      </w:r>
      <w:proofErr w:type="gramStart"/>
      <w:r w:rsidR="00F774EE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or</w:t>
      </w:r>
      <w:proofErr w:type="gramEnd"/>
      <w:r w:rsidR="00F774EE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Sinking the S</w:t>
      </w:r>
      <w:r w:rsidR="00F774EE" w:rsidRPr="00F774EE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hip.</w:t>
      </w:r>
      <w:r w:rsidR="00F774EE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="00F774EE" w:rsidRPr="001D61B1">
        <w:rPr>
          <w:rFonts w:ascii="Times New Roman" w:eastAsia="Times New Roman" w:hAnsi="Times New Roman" w:cs="Times New Roman"/>
          <w:color w:val="auto"/>
          <w:sz w:val="24"/>
          <w:szCs w:val="24"/>
        </w:rPr>
        <w:t>Siehe Vortragsreihe Forschung im Museum</w:t>
      </w:r>
    </w:p>
    <w:p w14:paraId="267E447C" w14:textId="77777777" w:rsidR="005D5727" w:rsidRPr="001D61B1" w:rsidRDefault="005D5727" w:rsidP="005D57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5161ADE" w14:textId="77777777" w:rsidR="0058731A" w:rsidRPr="009D622C" w:rsidRDefault="0058731A" w:rsidP="009D622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647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Marchand</w:t>
      </w:r>
      <w:r w:rsidRPr="009D622C">
        <w:rPr>
          <w:rFonts w:ascii="Times New Roman" w:eastAsia="Times New Roman" w:hAnsi="Times New Roman" w:cs="Times New Roman"/>
          <w:color w:val="auto"/>
          <w:sz w:val="24"/>
          <w:szCs w:val="24"/>
        </w:rPr>
        <w:t>, Benedikt</w:t>
      </w:r>
      <w:r w:rsidRPr="009D622C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 xml:space="preserve">München, Deutsches Museum, Vortragsreihe »Blick in die Schatzkammer«, </w:t>
      </w:r>
      <w:r w:rsidR="003647D2" w:rsidRPr="009D622C">
        <w:rPr>
          <w:rFonts w:ascii="Times New Roman" w:eastAsia="Times New Roman" w:hAnsi="Times New Roman" w:cs="Times New Roman"/>
          <w:color w:val="auto"/>
          <w:sz w:val="24"/>
          <w:szCs w:val="24"/>
        </w:rPr>
        <w:t>14.3.: Nebenlinien, Umwege, Kuriositäten – Wissenschafts- und Technikgeschichte abseits der geradlinigen Fortschrittsroute, Teil I.</w:t>
      </w:r>
      <w:r w:rsidR="003647D2" w:rsidRPr="009D622C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Ebd.: 11.4.: Nebenlinien, Umwege, Kuriositäten – Wissenschafts- und Technikgeschichte abseits der geradlinigen Fortschrittsroute, Teil II.</w:t>
      </w:r>
    </w:p>
    <w:p w14:paraId="66B16966" w14:textId="77777777" w:rsidR="00C40653" w:rsidRPr="00C40653" w:rsidRDefault="00C40653" w:rsidP="00A31BE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161A8A" w14:textId="38C48865" w:rsidR="00A31BEF" w:rsidRPr="009D622C" w:rsidRDefault="00A31BEF" w:rsidP="00A31BEF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9D622C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Meier, Michaela </w:t>
      </w:r>
      <w:r w:rsidRPr="009D622C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Pr="009D622C">
        <w:rPr>
          <w:rFonts w:ascii="Times New Roman" w:eastAsia="Arial Unicode MS" w:hAnsi="Times New Roman" w:cs="Times New Roman"/>
          <w:color w:val="auto"/>
          <w:sz w:val="24"/>
          <w:szCs w:val="24"/>
        </w:rPr>
        <w:t>Siehe Vortragsreihe Forschung im Museum</w:t>
      </w:r>
    </w:p>
    <w:p w14:paraId="7B04FE2A" w14:textId="77777777" w:rsidR="00A31BEF" w:rsidRPr="0079530B" w:rsidRDefault="00A31BEF" w:rsidP="00C80AA4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6DDA65AC" w14:textId="4475672C" w:rsidR="0079530B" w:rsidRPr="00213FA4" w:rsidRDefault="0079530B" w:rsidP="0079530B">
      <w:pPr>
        <w:spacing w:after="0" w:line="240" w:lineRule="auto"/>
        <w:rPr>
          <w:rFonts w:ascii="Times New Roman" w:eastAsia="Arial Unicode MS" w:hAnsi="Times New Roman" w:cs="Arial Unicode MS"/>
          <w:noProof/>
          <w:color w:val="auto"/>
          <w:sz w:val="24"/>
          <w:szCs w:val="24"/>
          <w:bdr w:val="none" w:sz="0" w:space="0" w:color="auto"/>
        </w:rPr>
      </w:pPr>
      <w:r w:rsidRPr="0079530B">
        <w:rPr>
          <w:rFonts w:ascii="Times New Roman" w:eastAsia="Arial Unicode MS" w:hAnsi="Times New Roman" w:cs="Arial Unicode MS"/>
          <w:color w:val="auto"/>
          <w:sz w:val="24"/>
          <w:szCs w:val="24"/>
        </w:rPr>
        <w:t>Meiske, Martin</w:t>
      </w:r>
      <w:r w:rsidRPr="0079530B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  <w:t>L</w:t>
      </w:r>
      <w:r w:rsidRPr="00872B9F">
        <w:rPr>
          <w:rFonts w:ascii="Times New Roman" w:eastAsia="Arial Unicode MS" w:hAnsi="Times New Roman" w:cs="Arial Unicode MS"/>
          <w:color w:val="auto"/>
          <w:sz w:val="24"/>
          <w:szCs w:val="24"/>
        </w:rPr>
        <w:t>ondo</w:t>
      </w:r>
      <w:r w:rsidR="004B5B6D">
        <w:rPr>
          <w:rFonts w:ascii="Times New Roman" w:eastAsia="Arial Unicode MS" w:hAnsi="Times New Roman" w:cs="Arial Unicode MS"/>
          <w:color w:val="auto"/>
          <w:sz w:val="24"/>
          <w:szCs w:val="24"/>
        </w:rPr>
        <w:t>n, German Historical Institute (</w:t>
      </w:r>
      <w:r w:rsidRPr="00872B9F">
        <w:rPr>
          <w:rFonts w:ascii="Times New Roman" w:eastAsia="Arial Unicode MS" w:hAnsi="Times New Roman" w:cs="Arial Unicode MS"/>
          <w:color w:val="auto"/>
          <w:sz w:val="24"/>
          <w:szCs w:val="24"/>
        </w:rPr>
        <w:t>GHIL</w:t>
      </w:r>
      <w:r w:rsidR="004B5B6D">
        <w:rPr>
          <w:rFonts w:ascii="Times New Roman" w:eastAsia="Arial Unicode MS" w:hAnsi="Times New Roman" w:cs="Arial Unicode MS"/>
          <w:color w:val="auto"/>
          <w:sz w:val="24"/>
          <w:szCs w:val="24"/>
        </w:rPr>
        <w:t>),</w:t>
      </w:r>
      <w:r w:rsidRPr="00872B9F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Colloquium, 12.3.: Kulturen und Kosten der Wartung. Der Aufstieg von Kreosot und sein prekäres Erbe</w:t>
      </w:r>
      <w:r w:rsidR="00100531">
        <w:rPr>
          <w:rFonts w:ascii="Times New Roman" w:eastAsia="Arial Unicode MS" w:hAnsi="Times New Roman" w:cs="Arial Unicode MS"/>
          <w:color w:val="auto"/>
          <w:sz w:val="24"/>
          <w:szCs w:val="24"/>
        </w:rPr>
        <w:t>.</w:t>
      </w:r>
      <w:r w:rsidRPr="00872B9F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1E4C6A" w:rsidRPr="004864DF">
        <w:rPr>
          <w:rFonts w:ascii="Times New Roman" w:eastAsia="Arial Unicode MS" w:hAnsi="Times New Roman" w:cs="Arial Unicode MS"/>
          <w:color w:val="auto"/>
          <w:sz w:val="24"/>
          <w:szCs w:val="24"/>
        </w:rPr>
        <w:t>Viña del Mar, Joint ICOHTEC-SHOT Annual Meeting, 9.–14.7</w:t>
      </w:r>
      <w:r w:rsidRPr="004864DF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.: Cultures and Costs of Care. </w:t>
      </w:r>
      <w:r w:rsidRPr="00C40653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Towards a Diverse </w:t>
      </w:r>
      <w:r w:rsidRPr="0079530B">
        <w:rPr>
          <w:rFonts w:ascii="Times New Roman" w:eastAsia="Arial Unicode MS" w:hAnsi="Times New Roman" w:cs="Arial Unicode MS"/>
          <w:color w:val="auto"/>
          <w:sz w:val="24"/>
          <w:szCs w:val="24"/>
          <w:lang w:val="en-GB"/>
        </w:rPr>
        <w:t>Material History of</w:t>
      </w:r>
      <w:r w:rsidR="000D6AA1">
        <w:rPr>
          <w:rFonts w:ascii="Times New Roman" w:eastAsia="Arial Unicode MS" w:hAnsi="Times New Roman" w:cs="Arial Unicode MS"/>
          <w:color w:val="auto"/>
          <w:sz w:val="24"/>
          <w:szCs w:val="24"/>
          <w:lang w:val="en-GB"/>
        </w:rPr>
        <w:t xml:space="preserve"> Railway </w:t>
      </w:r>
      <w:r w:rsidR="000D6AA1" w:rsidRPr="00100531">
        <w:rPr>
          <w:rFonts w:ascii="Times New Roman" w:eastAsia="Arial Unicode MS" w:hAnsi="Times New Roman" w:cs="Arial Unicode MS"/>
          <w:noProof/>
          <w:color w:val="auto"/>
          <w:sz w:val="24"/>
          <w:szCs w:val="24"/>
          <w:lang w:val="en-GB"/>
        </w:rPr>
        <w:t>Maintenance</w:t>
      </w:r>
      <w:r w:rsidR="00100531">
        <w:rPr>
          <w:rFonts w:ascii="Times New Roman" w:eastAsia="Arial Unicode MS" w:hAnsi="Times New Roman" w:cs="Arial Unicode MS"/>
          <w:noProof/>
          <w:color w:val="auto"/>
          <w:sz w:val="24"/>
          <w:szCs w:val="24"/>
          <w:lang w:val="en-GB"/>
        </w:rPr>
        <w:t>.</w:t>
      </w:r>
      <w:r w:rsidR="000D6AA1" w:rsidRPr="00100531">
        <w:rPr>
          <w:rFonts w:ascii="Times New Roman" w:eastAsia="Arial Unicode MS" w:hAnsi="Times New Roman" w:cs="Arial Unicode MS"/>
          <w:noProof/>
          <w:color w:val="auto"/>
          <w:sz w:val="24"/>
          <w:szCs w:val="24"/>
          <w:lang w:val="en-GB"/>
        </w:rPr>
        <w:br/>
        <w:t>Frankfurt</w:t>
      </w:r>
      <w:r w:rsidR="009A73B7">
        <w:rPr>
          <w:rFonts w:ascii="Times New Roman" w:eastAsia="Arial Unicode MS" w:hAnsi="Times New Roman" w:cs="Arial Unicode MS"/>
          <w:noProof/>
          <w:color w:val="auto"/>
          <w:sz w:val="24"/>
          <w:szCs w:val="24"/>
          <w:lang w:val="en-GB"/>
        </w:rPr>
        <w:t xml:space="preserve"> </w:t>
      </w:r>
      <w:r w:rsidR="000D6AA1" w:rsidRPr="00100531">
        <w:rPr>
          <w:rFonts w:ascii="Times New Roman" w:eastAsia="Arial Unicode MS" w:hAnsi="Times New Roman" w:cs="Arial Unicode MS"/>
          <w:noProof/>
          <w:color w:val="auto"/>
          <w:sz w:val="24"/>
          <w:szCs w:val="24"/>
          <w:lang w:val="en-GB"/>
        </w:rPr>
        <w:t>/</w:t>
      </w:r>
      <w:r w:rsidR="009A73B7">
        <w:rPr>
          <w:rFonts w:ascii="Times New Roman" w:eastAsia="Arial Unicode MS" w:hAnsi="Times New Roman" w:cs="Arial Unicode MS"/>
          <w:noProof/>
          <w:color w:val="auto"/>
          <w:sz w:val="24"/>
          <w:szCs w:val="24"/>
          <w:lang w:val="en-GB"/>
        </w:rPr>
        <w:t xml:space="preserve"> </w:t>
      </w:r>
      <w:r w:rsidR="000D6AA1" w:rsidRPr="00100531">
        <w:rPr>
          <w:rFonts w:ascii="Times New Roman" w:eastAsia="Arial Unicode MS" w:hAnsi="Times New Roman" w:cs="Arial Unicode MS"/>
          <w:noProof/>
          <w:color w:val="auto"/>
          <w:sz w:val="24"/>
          <w:szCs w:val="24"/>
          <w:lang w:val="en-GB"/>
        </w:rPr>
        <w:t>Oder</w:t>
      </w:r>
      <w:r w:rsidRPr="00100531">
        <w:rPr>
          <w:rFonts w:ascii="Times New Roman" w:eastAsia="Arial Unicode MS" w:hAnsi="Times New Roman" w:cs="Arial Unicode MS"/>
          <w:noProof/>
          <w:color w:val="auto"/>
          <w:sz w:val="24"/>
          <w:szCs w:val="24"/>
          <w:lang w:val="en-GB"/>
        </w:rPr>
        <w:t xml:space="preserve">, </w:t>
      </w:r>
      <w:r w:rsidRPr="001E4C6A">
        <w:rPr>
          <w:rFonts w:ascii="Times New Roman" w:eastAsia="Arial Unicode MS" w:hAnsi="Times New Roman" w:cs="Arial Unicode MS"/>
          <w:noProof/>
          <w:color w:val="auto"/>
          <w:sz w:val="24"/>
          <w:szCs w:val="24"/>
          <w:lang w:val="en-GB"/>
        </w:rPr>
        <w:t>11th Tensions of Europe Conference, 19.–21.9.: Reconstructing Cultures and Costs of Care: From an Envirotechnical to a Material History</w:t>
      </w:r>
      <w:r w:rsidRPr="00100531">
        <w:rPr>
          <w:rFonts w:ascii="Times New Roman" w:eastAsia="Arial Unicode MS" w:hAnsi="Times New Roman" w:cs="Arial Unicode MS"/>
          <w:noProof/>
          <w:color w:val="auto"/>
          <w:sz w:val="24"/>
          <w:szCs w:val="24"/>
          <w:lang w:val="en-GB"/>
        </w:rPr>
        <w:t xml:space="preserve"> of Maintenance</w:t>
      </w:r>
      <w:r w:rsidR="00100531">
        <w:rPr>
          <w:rFonts w:ascii="Times New Roman" w:eastAsia="Arial Unicode MS" w:hAnsi="Times New Roman" w:cs="Arial Unicode MS"/>
          <w:noProof/>
          <w:color w:val="auto"/>
          <w:sz w:val="24"/>
          <w:szCs w:val="24"/>
          <w:lang w:val="en-GB"/>
        </w:rPr>
        <w:t>.</w:t>
      </w:r>
      <w:r w:rsidRPr="00100531">
        <w:rPr>
          <w:rFonts w:ascii="Times New Roman" w:eastAsia="Arial Unicode MS" w:hAnsi="Times New Roman" w:cs="Arial Unicode MS"/>
          <w:noProof/>
          <w:color w:val="auto"/>
          <w:sz w:val="24"/>
          <w:szCs w:val="24"/>
          <w:lang w:val="en-GB"/>
        </w:rPr>
        <w:br/>
        <w:t xml:space="preserve">Berlin, Technische Universität, Workshop: </w:t>
      </w:r>
      <w:r w:rsidRPr="00100531">
        <w:rPr>
          <w:rFonts w:ascii="Times New Roman" w:hAnsi="Times New Roman" w:cs="Times New Roman"/>
          <w:noProof/>
          <w:sz w:val="24"/>
          <w:szCs w:val="24"/>
          <w:lang w:val="en-GB"/>
        </w:rPr>
        <w:t>»</w:t>
      </w:r>
      <w:r w:rsidRPr="00100531">
        <w:rPr>
          <w:rFonts w:ascii="Times New Roman" w:eastAsia="Arial Unicode MS" w:hAnsi="Times New Roman" w:cs="Arial Unicode MS"/>
          <w:noProof/>
          <w:color w:val="auto"/>
          <w:sz w:val="24"/>
          <w:szCs w:val="24"/>
          <w:lang w:val="en-GB"/>
        </w:rPr>
        <w:t>Climates of Waste: Intertwining Toxicity, Health, and Justice in a Climate-Changing World</w:t>
      </w:r>
      <w:r w:rsidR="00050370" w:rsidRPr="00100531">
        <w:rPr>
          <w:rFonts w:ascii="Times New Roman" w:hAnsi="Times New Roman" w:cs="Times New Roman"/>
          <w:noProof/>
          <w:sz w:val="24"/>
          <w:szCs w:val="24"/>
          <w:lang w:val="en-GB"/>
        </w:rPr>
        <w:t>«,</w:t>
      </w:r>
      <w:r w:rsidRPr="00100531">
        <w:rPr>
          <w:rFonts w:ascii="Times New Roman" w:eastAsia="Arial Unicode MS" w:hAnsi="Times New Roman" w:cs="Arial Unicode MS"/>
          <w:noProof/>
          <w:color w:val="auto"/>
          <w:sz w:val="24"/>
          <w:szCs w:val="24"/>
          <w:lang w:val="en-GB"/>
        </w:rPr>
        <w:t xml:space="preserve"> 23.–24.9.: Railway Infrastructures as Toxic Corridors: Toward Reflexive Maintenance in Times of Grand Challenges</w:t>
      </w:r>
      <w:r w:rsidR="00100531">
        <w:rPr>
          <w:rFonts w:ascii="Times New Roman" w:eastAsia="Arial Unicode MS" w:hAnsi="Times New Roman" w:cs="Arial Unicode MS"/>
          <w:noProof/>
          <w:color w:val="auto"/>
          <w:sz w:val="24"/>
          <w:szCs w:val="24"/>
          <w:lang w:val="en-GB"/>
        </w:rPr>
        <w:t>.</w:t>
      </w:r>
      <w:r w:rsidRPr="00100531">
        <w:rPr>
          <w:rFonts w:ascii="Times New Roman" w:eastAsia="Arial Unicode MS" w:hAnsi="Times New Roman" w:cs="Arial Unicode MS"/>
          <w:noProof/>
          <w:color w:val="auto"/>
          <w:sz w:val="24"/>
          <w:szCs w:val="24"/>
          <w:lang w:val="en-GB"/>
        </w:rPr>
        <w:br/>
      </w:r>
      <w:r w:rsidRPr="002D607A">
        <w:rPr>
          <w:rFonts w:ascii="Times New Roman" w:eastAsia="Arial Unicode MS" w:hAnsi="Times New Roman" w:cs="Arial Unicode MS"/>
          <w:noProof/>
          <w:color w:val="auto"/>
          <w:sz w:val="24"/>
          <w:szCs w:val="24"/>
          <w:lang w:val="fr-CH"/>
        </w:rPr>
        <w:t>Lausanne, École Polytechn</w:t>
      </w:r>
      <w:r w:rsidR="002D607A">
        <w:rPr>
          <w:rFonts w:ascii="Times New Roman" w:eastAsia="Arial Unicode MS" w:hAnsi="Times New Roman" w:cs="Arial Unicode MS"/>
          <w:noProof/>
          <w:color w:val="auto"/>
          <w:sz w:val="24"/>
          <w:szCs w:val="24"/>
          <w:lang w:val="fr-CH"/>
        </w:rPr>
        <w:t>ique Fédérale de Lausanne</w:t>
      </w:r>
      <w:r w:rsidRPr="002D607A">
        <w:rPr>
          <w:rFonts w:ascii="Times New Roman" w:eastAsia="Arial Unicode MS" w:hAnsi="Times New Roman" w:cs="Arial Unicode MS"/>
          <w:noProof/>
          <w:color w:val="auto"/>
          <w:sz w:val="24"/>
          <w:szCs w:val="24"/>
          <w:lang w:val="fr-CH"/>
        </w:rPr>
        <w:t xml:space="preserve">, Séminaire romand d’histoire des sciences et des techniques, 18.11.: Cultures and Costs of Maintenance. </w:t>
      </w:r>
      <w:r w:rsidR="00F95145" w:rsidRPr="00213FA4">
        <w:rPr>
          <w:rFonts w:ascii="Times New Roman" w:eastAsia="Arial Unicode MS" w:hAnsi="Times New Roman" w:cs="Arial Unicode MS"/>
          <w:noProof/>
          <w:color w:val="auto"/>
          <w:sz w:val="24"/>
          <w:szCs w:val="24"/>
        </w:rPr>
        <w:t>The Rise of Creosote and I</w:t>
      </w:r>
      <w:r w:rsidRPr="00213FA4">
        <w:rPr>
          <w:rFonts w:ascii="Times New Roman" w:eastAsia="Arial Unicode MS" w:hAnsi="Times New Roman" w:cs="Arial Unicode MS"/>
          <w:noProof/>
          <w:color w:val="auto"/>
          <w:sz w:val="24"/>
          <w:szCs w:val="24"/>
        </w:rPr>
        <w:t>ts Precarious Legacy</w:t>
      </w:r>
      <w:r w:rsidR="00100531" w:rsidRPr="00213FA4">
        <w:rPr>
          <w:rFonts w:ascii="Times New Roman" w:eastAsia="Arial Unicode MS" w:hAnsi="Times New Roman" w:cs="Arial Unicode MS"/>
          <w:noProof/>
          <w:color w:val="auto"/>
          <w:sz w:val="24"/>
          <w:szCs w:val="24"/>
        </w:rPr>
        <w:t>.</w:t>
      </w:r>
    </w:p>
    <w:p w14:paraId="17ADC68D" w14:textId="77777777" w:rsidR="00C40653" w:rsidRPr="00213FA4" w:rsidRDefault="00C40653" w:rsidP="00B464D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219693A" w14:textId="3F255EAC" w:rsidR="00B464D0" w:rsidRDefault="00B464D0" w:rsidP="00B464D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t>Morys-Reichard, Michaela</w:t>
      </w:r>
      <w:r w:rsidRPr="003A0EFF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München, Deutsches Museum, </w:t>
      </w:r>
      <w:r w:rsidRPr="003A0EFF">
        <w:rPr>
          <w:rFonts w:ascii="Times New Roman" w:eastAsia="Arial Unicode MS" w:hAnsi="Times New Roman" w:cs="Arial Unicode MS"/>
          <w:color w:val="auto"/>
          <w:sz w:val="24"/>
          <w:szCs w:val="24"/>
        </w:rPr>
        <w:t>Vortragsreihe »</w:t>
      </w:r>
      <w:r w:rsidRPr="00671991">
        <w:rPr>
          <w:rFonts w:ascii="Times New Roman" w:eastAsia="Arial Unicode MS" w:hAnsi="Times New Roman" w:cs="Arial Unicode MS"/>
          <w:color w:val="auto"/>
          <w:sz w:val="24"/>
          <w:szCs w:val="24"/>
        </w:rPr>
        <w:t>Frauen Technik Wissen</w:t>
      </w: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. </w:t>
      </w:r>
      <w:r w:rsidRPr="00671991">
        <w:rPr>
          <w:rFonts w:ascii="Times New Roman" w:eastAsia="Arial Unicode MS" w:hAnsi="Times New Roman" w:cs="Arial Unicode MS"/>
          <w:color w:val="auto"/>
          <w:sz w:val="24"/>
          <w:szCs w:val="24"/>
        </w:rPr>
        <w:t>Frauen führen Frauen im Deutschen Museum</w:t>
      </w: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t>«, 10.4</w:t>
      </w:r>
      <w:r w:rsidRPr="003A0EFF">
        <w:rPr>
          <w:rFonts w:ascii="Times New Roman" w:eastAsia="Arial Unicode MS" w:hAnsi="Times New Roman" w:cs="Arial Unicode MS"/>
          <w:color w:val="auto"/>
          <w:sz w:val="24"/>
          <w:szCs w:val="24"/>
        </w:rPr>
        <w:t>.:</w:t>
      </w: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</w:t>
      </w:r>
      <w:r w:rsidRPr="00BD227C">
        <w:rPr>
          <w:rFonts w:ascii="Times New Roman" w:eastAsia="Arial Unicode MS" w:hAnsi="Times New Roman" w:cs="Arial Unicode MS"/>
          <w:color w:val="auto"/>
          <w:sz w:val="24"/>
          <w:szCs w:val="24"/>
        </w:rPr>
        <w:t>Von d</w:t>
      </w: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t>er Überwindung von Vorurteilen –</w:t>
      </w:r>
      <w:r w:rsidRPr="00BD227C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Forschung von und über Frauen</w:t>
      </w:r>
      <w:r w:rsidR="002D607A">
        <w:rPr>
          <w:rFonts w:ascii="Times New Roman" w:eastAsia="Arial Unicode MS" w:hAnsi="Times New Roman" w:cs="Arial Unicode MS"/>
          <w:color w:val="auto"/>
          <w:sz w:val="24"/>
          <w:szCs w:val="24"/>
        </w:rPr>
        <w:t>.</w:t>
      </w:r>
      <w:r w:rsidR="002D607A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  <w:t>E</w:t>
      </w: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bd., </w:t>
      </w:r>
      <w:r w:rsidRPr="003A0EFF">
        <w:rPr>
          <w:rFonts w:ascii="Times New Roman" w:eastAsia="Arial Unicode MS" w:hAnsi="Times New Roman" w:cs="Arial Unicode MS"/>
          <w:color w:val="auto"/>
          <w:sz w:val="24"/>
          <w:szCs w:val="24"/>
        </w:rPr>
        <w:t>Vortragsreihe »B</w:t>
      </w: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t>lick in die Schatzkammer«, 23.5</w:t>
      </w:r>
      <w:r w:rsidRPr="003A0EFF">
        <w:rPr>
          <w:rFonts w:ascii="Times New Roman" w:eastAsia="Arial Unicode MS" w:hAnsi="Times New Roman" w:cs="Arial Unicode MS"/>
          <w:color w:val="auto"/>
          <w:sz w:val="24"/>
          <w:szCs w:val="24"/>
        </w:rPr>
        <w:t>.</w:t>
      </w:r>
      <w:r w:rsidR="002D607A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: </w:t>
      </w:r>
      <w:r w:rsidR="002D607A" w:rsidRPr="00BD227C">
        <w:rPr>
          <w:rFonts w:ascii="Times New Roman" w:eastAsia="Arial Unicode MS" w:hAnsi="Times New Roman" w:cs="Arial Unicode MS"/>
          <w:color w:val="auto"/>
          <w:sz w:val="24"/>
          <w:szCs w:val="24"/>
        </w:rPr>
        <w:t>Von d</w:t>
      </w:r>
      <w:r w:rsidR="002D607A">
        <w:rPr>
          <w:rFonts w:ascii="Times New Roman" w:eastAsia="Arial Unicode MS" w:hAnsi="Times New Roman" w:cs="Arial Unicode MS"/>
          <w:color w:val="auto"/>
          <w:sz w:val="24"/>
          <w:szCs w:val="24"/>
        </w:rPr>
        <w:t>er Überwindung von Vorurteilen –</w:t>
      </w:r>
      <w:r w:rsidR="002D607A" w:rsidRPr="00BD227C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Forschung von und über Frauen</w:t>
      </w:r>
      <w:r w:rsidR="002D607A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. </w:t>
      </w:r>
    </w:p>
    <w:p w14:paraId="7E9278F2" w14:textId="21B9C5A3" w:rsidR="003B5AE2" w:rsidRPr="000D6AA1" w:rsidRDefault="003B5AE2" w:rsidP="00467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21149D21" w14:textId="1A084A21" w:rsidR="000D6AA1" w:rsidRPr="005E63BB" w:rsidRDefault="000D6AA1" w:rsidP="000D6AA1">
      <w:pPr>
        <w:spacing w:after="0" w:line="240" w:lineRule="auto"/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</w:pPr>
      <w:r w:rsidRPr="000D6AA1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M</w:t>
      </w:r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üller, Christian A.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br/>
      </w:r>
      <w:r w:rsidR="007973F6" w:rsidRP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Neubiberg, Universität der Bundeswehr</w:t>
      </w:r>
      <w:r w:rsidR="007973F6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 München</w:t>
      </w:r>
      <w:r w:rsidR="007973F6" w:rsidRPr="00C21C2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, </w:t>
      </w:r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Historisches Institut, Historisches Kolloquium, 28.2.: Forever Young? Perspektiven und Potenziale einer Wirtschaftsgeschichte des Alters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br/>
      </w:r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Frankfurt</w:t>
      </w:r>
      <w:r w:rsidR="009A73B7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/</w:t>
      </w:r>
      <w:r w:rsidR="009A73B7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Pr="005E63BB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Main, Goethe-Universität, Historisches Seminar, Forschungskolloquium Wirtschafts- und Sozialgeschichte, 11.6.: </w:t>
      </w:r>
      <w:r w:rsidRPr="002D607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Forever Young? Eine Wirtschaftsgeschichte des Alters im 20. Jahrhundert.</w:t>
      </w:r>
      <w:r w:rsidRPr="002D607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br/>
      </w:r>
      <w:r w:rsidRPr="002D607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lastRenderedPageBreak/>
        <w:t>Frankfurt</w:t>
      </w:r>
      <w:r w:rsidR="009A73B7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Pr="002D607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/</w:t>
      </w:r>
      <w:r w:rsidR="009A73B7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Pr="002D607A">
        <w:rPr>
          <w:rFonts w:ascii="Times New Roman" w:eastAsia="Arial Unicode MS" w:hAnsi="Times New Roman"/>
          <w:color w:val="auto"/>
          <w:sz w:val="24"/>
          <w:szCs w:val="24"/>
          <w:bdr w:val="none" w:sz="0" w:space="0" w:color="auto" w:frame="1"/>
        </w:rPr>
        <w:t>Main, Historisches Museum, History Slam, 18.6.: Forever Young? Eine Wirtschaftsgeschichte des Alters im 20. Jahrhundert.</w:t>
      </w:r>
    </w:p>
    <w:p w14:paraId="1D3A1AE3" w14:textId="024A1323" w:rsidR="00FE0801" w:rsidRDefault="00FE0801" w:rsidP="005D57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ECCE5ED" w14:textId="02067D0F" w:rsidR="00FE0801" w:rsidRDefault="00FE0801" w:rsidP="005D57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Müller, Sara</w:t>
      </w:r>
      <w:r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1D61B1">
        <w:rPr>
          <w:rFonts w:ascii="Times New Roman" w:eastAsia="Arial Unicode MS" w:hAnsi="Times New Roman" w:cs="Arial Unicode MS"/>
          <w:color w:val="auto"/>
          <w:sz w:val="24"/>
          <w:szCs w:val="24"/>
        </w:rPr>
        <w:t>Siehe Vortragsreihe Forschung im Museum</w:t>
      </w:r>
    </w:p>
    <w:p w14:paraId="4C55A9D6" w14:textId="77777777" w:rsidR="00FE0801" w:rsidRPr="007B0D5F" w:rsidRDefault="00FE0801" w:rsidP="005D57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3F6BC2A" w14:textId="28017B30" w:rsidR="007B0D5F" w:rsidRPr="00F83961" w:rsidRDefault="007B0D5F" w:rsidP="007B0D5F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F83961">
        <w:rPr>
          <w:rFonts w:ascii="Times New Roman" w:eastAsia="Arial Unicode MS" w:hAnsi="Times New Roman" w:cs="Times New Roman"/>
          <w:bCs/>
          <w:color w:val="auto"/>
          <w:sz w:val="24"/>
          <w:szCs w:val="24"/>
        </w:rPr>
        <w:t>Musil-Gutsch, Josephine</w:t>
      </w:r>
      <w:r>
        <w:rPr>
          <w:rFonts w:ascii="Times New Roman" w:eastAsia="Arial Unicode MS" w:hAnsi="Times New Roman" w:cs="Times New Roman"/>
          <w:bCs/>
          <w:color w:val="auto"/>
          <w:sz w:val="24"/>
          <w:szCs w:val="24"/>
        </w:rPr>
        <w:br/>
      </w:r>
      <w:r w:rsidRPr="00F83961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Gießen, </w:t>
      </w:r>
      <w:r w:rsidR="001E4C6A">
        <w:rPr>
          <w:rFonts w:ascii="Times New Roman" w:eastAsia="Arial Unicode MS" w:hAnsi="Times New Roman" w:cs="Times New Roman"/>
          <w:color w:val="auto"/>
          <w:sz w:val="24"/>
          <w:szCs w:val="24"/>
        </w:rPr>
        <w:t>Gesellschaft Deutscher Chemiker (</w:t>
      </w:r>
      <w:r w:rsidRPr="00F83961">
        <w:rPr>
          <w:rFonts w:ascii="Times New Roman" w:eastAsia="Arial Unicode MS" w:hAnsi="Times New Roman" w:cs="Times New Roman"/>
          <w:color w:val="auto"/>
          <w:sz w:val="24"/>
          <w:szCs w:val="24"/>
        </w:rPr>
        <w:t>GDCh</w:t>
      </w:r>
      <w:r w:rsidR="001E4C6A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), </w:t>
      </w:r>
      <w:r w:rsidRPr="00F83961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Fachgruppe »Geschichte der Chemie«, </w:t>
      </w:r>
      <w:r w:rsidRPr="00F83961">
        <w:rPr>
          <w:rFonts w:ascii="Times New Roman" w:eastAsia="Arial Unicode MS" w:hAnsi="Times New Roman" w:cs="Times New Roman"/>
          <w:sz w:val="24"/>
          <w:szCs w:val="24"/>
        </w:rPr>
        <w:t xml:space="preserve">Vortragstagung und Verleihung des </w:t>
      </w:r>
      <w:r w:rsidRPr="00F83961">
        <w:rPr>
          <w:rFonts w:ascii="Times New Roman" w:eastAsia="Arial Unicode MS" w:hAnsi="Times New Roman" w:cs="Times New Roman"/>
          <w:color w:val="auto"/>
          <w:sz w:val="24"/>
          <w:szCs w:val="24"/>
        </w:rPr>
        <w:t>Bettina-Haupt-Förderpreises 2023, 22.3.: History of Chemistry – Practically Bridging the Two Cultures.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br/>
      </w:r>
      <w:r w:rsidRPr="00F83961">
        <w:rPr>
          <w:rFonts w:ascii="Times New Roman" w:eastAsia="Arial Unicode MS" w:hAnsi="Times New Roman" w:cs="Times New Roman"/>
          <w:color w:val="auto"/>
          <w:sz w:val="24"/>
          <w:szCs w:val="24"/>
        </w:rPr>
        <w:t>Halle, Nationale Akademie der Wissenschaften Leopoldina, Verleihung des Georg-Uschmann-Preises 2023, 9.7.: Mit Dingen aus Papier, Wachs und Glas: Wie die Natur- und Geisteswissenschaften um 1900 gemeinsam Geschichte schrieben.</w:t>
      </w:r>
    </w:p>
    <w:p w14:paraId="164F44B0" w14:textId="69D23989" w:rsidR="008361F1" w:rsidRPr="00FE0801" w:rsidRDefault="008361F1" w:rsidP="00DF740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0F62299" w14:textId="5357B3F1" w:rsidR="00FE0801" w:rsidRPr="00FE0801" w:rsidRDefault="00FE0801" w:rsidP="00DF740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FE0801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Neugebauer, Wibke</w:t>
      </w:r>
      <w:r w:rsidRPr="00FE0801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Pr="00FE0801">
        <w:rPr>
          <w:rFonts w:ascii="Times New Roman" w:eastAsia="Times New Roman" w:hAnsi="Times New Roman" w:cs="Times New Roman"/>
          <w:color w:val="auto"/>
          <w:sz w:val="24"/>
          <w:szCs w:val="24"/>
        </w:rPr>
        <w:t>Siehe Vortragsreihe Forschung im Museum</w:t>
      </w:r>
    </w:p>
    <w:p w14:paraId="5C23A7DD" w14:textId="77777777" w:rsidR="00FE0801" w:rsidRPr="00FE0801" w:rsidRDefault="00FE0801" w:rsidP="00DF740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5FC96CD" w14:textId="16F955A1" w:rsidR="000959F3" w:rsidRPr="000959F3" w:rsidRDefault="000959F3" w:rsidP="000959F3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0959F3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Neumann, Sonja</w:t>
      </w:r>
      <w:r w:rsidRPr="000959F3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  <w:t>Oslo, Nationalmuseum, 37</w:t>
      </w:r>
      <w:r w:rsidR="00327666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th</w:t>
      </w:r>
      <w:r w:rsidRPr="000959F3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 IPH Kongress </w:t>
      </w:r>
      <w:r w:rsidRPr="000959F3">
        <w:rPr>
          <w:rFonts w:ascii="Times New Roman" w:hAnsi="Times New Roman"/>
          <w:color w:val="auto"/>
          <w:sz w:val="24"/>
          <w:szCs w:val="24"/>
          <w:lang w:val="en-GB"/>
        </w:rPr>
        <w:t xml:space="preserve">»Analysis of Paper«, </w:t>
      </w:r>
      <w:r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10.–</w:t>
      </w:r>
      <w:r w:rsidRPr="000959F3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13.9.: </w:t>
      </w:r>
      <w:r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Lost Papers – Munich Watermark Papers of the F</w:t>
      </w:r>
      <w:r w:rsidRPr="000959F3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ormer Research Center of Paper History Mainz.</w:t>
      </w:r>
      <w:r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</w:r>
      <w:r w:rsidRPr="000959F3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München, </w:t>
      </w: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Zentralinstitut für Kunstgeschichte, </w:t>
      </w:r>
      <w:r w:rsidRPr="000959F3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Symposium </w:t>
      </w:r>
      <w:r w:rsidRPr="000959F3">
        <w:rPr>
          <w:rFonts w:ascii="Times New Roman" w:hAnsi="Times New Roman"/>
          <w:color w:val="auto"/>
          <w:sz w:val="24"/>
          <w:szCs w:val="24"/>
        </w:rPr>
        <w:t>»</w:t>
      </w:r>
      <w:r w:rsidRPr="000959F3">
        <w:rPr>
          <w:rFonts w:ascii="Times New Roman" w:eastAsia="Arial Unicode MS" w:hAnsi="Times New Roman" w:cs="Arial Unicode MS"/>
          <w:color w:val="auto"/>
          <w:sz w:val="24"/>
          <w:szCs w:val="24"/>
        </w:rPr>
        <w:t>Fotografie in München</w:t>
      </w:r>
      <w:r w:rsidRPr="000959F3">
        <w:rPr>
          <w:rFonts w:ascii="Times New Roman" w:hAnsi="Times New Roman"/>
          <w:color w:val="auto"/>
          <w:sz w:val="24"/>
          <w:szCs w:val="24"/>
        </w:rPr>
        <w:t>«</w:t>
      </w:r>
      <w:r w:rsidRPr="000959F3">
        <w:rPr>
          <w:rFonts w:ascii="Times New Roman" w:eastAsia="Arial Unicode MS" w:hAnsi="Times New Roman" w:cs="Arial Unicode MS"/>
          <w:color w:val="auto"/>
          <w:sz w:val="24"/>
          <w:szCs w:val="24"/>
        </w:rPr>
        <w:t>, 27.11.: F³ – Fototechnik, Fotografie und Forschung am Deutschen Museum.</w:t>
      </w:r>
    </w:p>
    <w:p w14:paraId="499CF077" w14:textId="77777777" w:rsidR="000959F3" w:rsidRPr="000959F3" w:rsidRDefault="000959F3" w:rsidP="00DF740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7B8DE1DB" w14:textId="7A7A0855" w:rsidR="007B0D5F" w:rsidRPr="00F83961" w:rsidRDefault="007B0D5F" w:rsidP="007B0D5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val="en-US" w:eastAsia="en-US"/>
        </w:rPr>
      </w:pPr>
      <w:r w:rsidRPr="00F83961">
        <w:rPr>
          <w:rFonts w:ascii="Times New Roman" w:eastAsia="Arial Unicode MS" w:hAnsi="Times New Roman" w:cs="Times New Roman"/>
          <w:bCs/>
          <w:color w:val="auto"/>
          <w:sz w:val="24"/>
          <w:szCs w:val="24"/>
        </w:rPr>
        <w:t>Nickelsen, Kärin</w:t>
      </w:r>
      <w:r>
        <w:rPr>
          <w:rFonts w:ascii="Times New Roman" w:eastAsia="Arial Unicode MS" w:hAnsi="Times New Roman" w:cs="Times New Roman"/>
          <w:bCs/>
          <w:color w:val="auto"/>
          <w:sz w:val="24"/>
          <w:szCs w:val="24"/>
        </w:rPr>
        <w:br/>
      </w:r>
      <w:r w:rsidRPr="00F83961">
        <w:rPr>
          <w:rFonts w:ascii="Times New Roman" w:eastAsia="Arial Unicode MS" w:hAnsi="Times New Roman" w:cs="Times New Roman"/>
          <w:color w:val="auto"/>
          <w:sz w:val="24"/>
          <w:szCs w:val="24"/>
        </w:rPr>
        <w:t>Mainz, Coll</w:t>
      </w:r>
      <w:r w:rsidR="002D607A">
        <w:rPr>
          <w:rFonts w:ascii="Times New Roman" w:eastAsia="Arial Unicode MS" w:hAnsi="Times New Roman" w:cs="Times New Roman"/>
          <w:color w:val="auto"/>
          <w:sz w:val="24"/>
          <w:szCs w:val="24"/>
        </w:rPr>
        <w:t>oquium for</w:t>
      </w:r>
      <w:r w:rsidRPr="00F83961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History and Philosophy of Science, 31.1.: Kollektiv und Kooperation: Zur Dynamik interdisziplinärer Forschungsfelder.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="00182204" w:rsidRPr="00182204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Barcelona, UPV, ESHS-</w:t>
      </w:r>
      <w:r w:rsidR="00182204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Konferenz</w:t>
      </w:r>
      <w:r w:rsidR="00182204" w:rsidRPr="00182204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»Science, Technology, Humanity, and the Earth«, 4.–7.9.: </w:t>
      </w:r>
      <w:r w:rsidRPr="00F8396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The Advancement of Agricultural Practices: Cultivating Tea, Wheat, and Potatoes for the Benefit of Prussia (Panel mit C. Schürch).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br/>
      </w:r>
      <w:r w:rsidRPr="00F8396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Bochum, Ruhr-Universität, Workshop »Flora in Focus: Tracing the Roots of Plants in History, Philosophy, and Society«, 28.–29.11.: Which Power of Movement in Plants? How Nineteenth-Century Botanists Struggled with Plant-Animal-Analogies.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</w:p>
    <w:p w14:paraId="54C66481" w14:textId="19C67F01" w:rsidR="00783B7A" w:rsidRPr="00783B7A" w:rsidRDefault="006225B9" w:rsidP="00EE6C7B">
      <w:pPr>
        <w:pStyle w:val="Default"/>
        <w:rPr>
          <w:color w:val="auto"/>
        </w:rPr>
      </w:pPr>
      <w:r w:rsidRPr="00783B7A">
        <w:rPr>
          <w:rFonts w:eastAsia="Times New Roman"/>
          <w:color w:val="auto"/>
          <w:lang w:val="en-US"/>
        </w:rPr>
        <w:t>Pamplona, Marisa</w:t>
      </w:r>
      <w:r w:rsidR="001418E8" w:rsidRPr="00783B7A">
        <w:rPr>
          <w:color w:val="auto"/>
          <w:lang w:val="en-US"/>
        </w:rPr>
        <w:br/>
      </w:r>
      <w:r w:rsidR="00EE6C7B">
        <w:rPr>
          <w:rFonts w:eastAsia="Times New Roman"/>
          <w:color w:val="auto"/>
          <w:lang w:val="en-US"/>
        </w:rPr>
        <w:t>Rom,</w:t>
      </w:r>
      <w:r w:rsidR="00783B7A" w:rsidRPr="00783B7A">
        <w:rPr>
          <w:rFonts w:eastAsia="Times New Roman"/>
          <w:color w:val="auto"/>
          <w:lang w:val="en-US"/>
        </w:rPr>
        <w:t xml:space="preserve"> Consiglio Nazionale delle Ricerche, Kick off meeting »Perspective«, 12</w:t>
      </w:r>
      <w:r w:rsidR="00EE6C7B">
        <w:rPr>
          <w:rFonts w:eastAsia="Times New Roman"/>
          <w:color w:val="auto"/>
          <w:lang w:val="en-US"/>
        </w:rPr>
        <w:t>.1.: Multi-Analytical Techniques for the Study of Modern Materials in Technical H</w:t>
      </w:r>
      <w:r w:rsidR="00783B7A" w:rsidRPr="00783B7A">
        <w:rPr>
          <w:rFonts w:eastAsia="Times New Roman"/>
          <w:color w:val="auto"/>
          <w:lang w:val="en-US"/>
        </w:rPr>
        <w:t>eritage</w:t>
      </w:r>
      <w:r w:rsidR="00EE6C7B">
        <w:rPr>
          <w:rFonts w:eastAsia="Times New Roman"/>
          <w:color w:val="auto"/>
          <w:lang w:val="en-US"/>
        </w:rPr>
        <w:t xml:space="preserve"> (hybrid).</w:t>
      </w:r>
      <w:r w:rsidR="00EE6C7B">
        <w:rPr>
          <w:rFonts w:eastAsia="Times New Roman"/>
          <w:color w:val="auto"/>
          <w:lang w:val="en-US"/>
        </w:rPr>
        <w:br/>
      </w:r>
      <w:r w:rsidR="00783B7A" w:rsidRPr="00783B7A">
        <w:rPr>
          <w:rFonts w:eastAsia="Times New Roman"/>
          <w:color w:val="auto"/>
        </w:rPr>
        <w:t>Osnabrück, DGZfP Jahrestagung »Zerstörungsfreie Materialprüfung«, 6.–8.5.:</w:t>
      </w:r>
      <w:r w:rsidR="00EE6C7B">
        <w:rPr>
          <w:rFonts w:eastAsia="Times New Roman"/>
          <w:color w:val="auto"/>
        </w:rPr>
        <w:t xml:space="preserve"> </w:t>
      </w:r>
      <w:r w:rsidR="00783B7A" w:rsidRPr="00783B7A">
        <w:rPr>
          <w:rFonts w:eastAsia="Times New Roman"/>
          <w:color w:val="auto"/>
        </w:rPr>
        <w:t>Anwendungen von zerstörungsfreien Prüftechniken in Museen und an Museumsobjekten</w:t>
      </w:r>
      <w:r w:rsidR="00EE6C7B" w:rsidRPr="00783B7A">
        <w:rPr>
          <w:rFonts w:eastAsia="Times New Roman"/>
          <w:color w:val="auto"/>
          <w:bdr w:val="none" w:sz="0" w:space="0" w:color="auto"/>
          <w:lang w:eastAsia="en-GB"/>
        </w:rPr>
        <w:t xml:space="preserve"> </w:t>
      </w:r>
      <w:r w:rsidR="00783B7A" w:rsidRPr="00783B7A">
        <w:rPr>
          <w:rFonts w:eastAsia="Times New Roman"/>
          <w:color w:val="auto"/>
          <w:bdr w:val="none" w:sz="0" w:space="0" w:color="auto"/>
          <w:lang w:eastAsia="en-GB"/>
        </w:rPr>
        <w:t>(mit C. Elsässer, A. Hempfer, C. Holzer, M. Winkler)</w:t>
      </w:r>
      <w:r w:rsidR="00EE6C7B">
        <w:rPr>
          <w:rFonts w:eastAsia="Times New Roman"/>
          <w:color w:val="auto"/>
          <w:bdr w:val="none" w:sz="0" w:space="0" w:color="auto"/>
          <w:lang w:eastAsia="en-GB"/>
        </w:rPr>
        <w:t>.</w:t>
      </w:r>
      <w:r w:rsidR="00EE6C7B">
        <w:rPr>
          <w:rFonts w:eastAsia="Times New Roman"/>
          <w:color w:val="auto"/>
          <w:bdr w:val="none" w:sz="0" w:space="0" w:color="auto"/>
          <w:lang w:eastAsia="en-GB"/>
        </w:rPr>
        <w:br/>
      </w:r>
      <w:r w:rsidR="00783B7A" w:rsidRPr="00783B7A">
        <w:rPr>
          <w:color w:val="auto"/>
        </w:rPr>
        <w:t xml:space="preserve">Berlin, </w:t>
      </w:r>
      <w:r w:rsidR="009A73B7">
        <w:rPr>
          <w:color w:val="auto"/>
        </w:rPr>
        <w:t>H</w:t>
      </w:r>
      <w:r w:rsidR="00CF2564">
        <w:rPr>
          <w:color w:val="auto"/>
        </w:rPr>
        <w:t>TW</w:t>
      </w:r>
      <w:r w:rsidR="003B0FA3">
        <w:rPr>
          <w:color w:val="auto"/>
        </w:rPr>
        <w:t>,</w:t>
      </w:r>
      <w:r w:rsidR="00CF2564">
        <w:rPr>
          <w:color w:val="auto"/>
        </w:rPr>
        <w:t xml:space="preserve"> </w:t>
      </w:r>
      <w:r w:rsidR="00783B7A" w:rsidRPr="00783B7A">
        <w:rPr>
          <w:color w:val="auto"/>
        </w:rPr>
        <w:t>Studieng</w:t>
      </w:r>
      <w:r w:rsidR="003B0FA3">
        <w:rPr>
          <w:color w:val="auto"/>
        </w:rPr>
        <w:t>ang Konservierung</w:t>
      </w:r>
      <w:r w:rsidR="009A73B7">
        <w:rPr>
          <w:color w:val="auto"/>
        </w:rPr>
        <w:t xml:space="preserve"> </w:t>
      </w:r>
      <w:r w:rsidR="003B0FA3">
        <w:rPr>
          <w:color w:val="auto"/>
        </w:rPr>
        <w:t>/</w:t>
      </w:r>
      <w:r w:rsidR="009A73B7">
        <w:rPr>
          <w:color w:val="auto"/>
        </w:rPr>
        <w:t xml:space="preserve"> </w:t>
      </w:r>
      <w:r w:rsidR="003B0FA3">
        <w:rPr>
          <w:color w:val="auto"/>
        </w:rPr>
        <w:t>Restaurierung</w:t>
      </w:r>
      <w:r w:rsidR="009A73B7">
        <w:rPr>
          <w:color w:val="auto"/>
        </w:rPr>
        <w:t xml:space="preserve"> </w:t>
      </w:r>
      <w:r w:rsidR="00783B7A" w:rsidRPr="00783B7A">
        <w:rPr>
          <w:color w:val="auto"/>
        </w:rPr>
        <w:t>/</w:t>
      </w:r>
      <w:r w:rsidR="009A73B7">
        <w:rPr>
          <w:color w:val="auto"/>
        </w:rPr>
        <w:t xml:space="preserve"> </w:t>
      </w:r>
      <w:r w:rsidR="00783B7A" w:rsidRPr="00783B7A">
        <w:rPr>
          <w:color w:val="auto"/>
        </w:rPr>
        <w:t>Grabungstechnik</w:t>
      </w:r>
      <w:r w:rsidR="00783B7A" w:rsidRPr="00783B7A">
        <w:rPr>
          <w:rFonts w:eastAsia="Times New Roman"/>
          <w:color w:val="auto"/>
          <w:bdr w:val="none" w:sz="0" w:space="0" w:color="auto"/>
          <w:lang w:eastAsia="en-GB"/>
        </w:rPr>
        <w:t xml:space="preserve">, Tagung </w:t>
      </w:r>
      <w:r w:rsidR="00783B7A" w:rsidRPr="00783B7A">
        <w:rPr>
          <w:color w:val="auto"/>
        </w:rPr>
        <w:t xml:space="preserve">»Objekte, die lügen«, </w:t>
      </w:r>
      <w:r w:rsidR="00783B7A" w:rsidRPr="00783B7A">
        <w:rPr>
          <w:rFonts w:eastAsia="Times New Roman"/>
          <w:color w:val="auto"/>
          <w:bdr w:val="none" w:sz="0" w:space="0" w:color="auto"/>
          <w:lang w:eastAsia="en-GB"/>
        </w:rPr>
        <w:t>20.</w:t>
      </w:r>
      <w:r w:rsidR="00783B7A" w:rsidRPr="00783B7A">
        <w:rPr>
          <w:color w:val="auto"/>
        </w:rPr>
        <w:t>–</w:t>
      </w:r>
      <w:r w:rsidR="00EE6C7B">
        <w:rPr>
          <w:rFonts w:eastAsia="Times New Roman"/>
          <w:color w:val="auto"/>
          <w:bdr w:val="none" w:sz="0" w:space="0" w:color="auto"/>
          <w:lang w:eastAsia="en-GB"/>
        </w:rPr>
        <w:t>21.</w:t>
      </w:r>
      <w:r w:rsidR="00783B7A" w:rsidRPr="00783B7A">
        <w:rPr>
          <w:rFonts w:eastAsia="Times New Roman"/>
          <w:color w:val="auto"/>
          <w:bdr w:val="none" w:sz="0" w:space="0" w:color="auto"/>
          <w:lang w:eastAsia="en-GB"/>
        </w:rPr>
        <w:t>9.:</w:t>
      </w:r>
      <w:r w:rsidR="00783B7A" w:rsidRPr="00783B7A">
        <w:rPr>
          <w:color w:val="auto"/>
        </w:rPr>
        <w:t xml:space="preserve"> </w:t>
      </w:r>
      <w:r w:rsidR="00783B7A" w:rsidRPr="00783B7A">
        <w:rPr>
          <w:rFonts w:eastAsia="Times New Roman"/>
          <w:color w:val="auto"/>
          <w:bdr w:val="none" w:sz="0" w:space="0" w:color="auto"/>
          <w:lang w:eastAsia="en-GB"/>
        </w:rPr>
        <w:t>Farbschichtanalyse und zerstörungsfreie Methoden zur Erforschung von Flugzeugen (mit A. Hempfer)</w:t>
      </w:r>
      <w:r w:rsidR="00EE6C7B">
        <w:rPr>
          <w:rFonts w:eastAsia="Times New Roman"/>
          <w:color w:val="auto"/>
          <w:bdr w:val="none" w:sz="0" w:space="0" w:color="auto"/>
          <w:lang w:eastAsia="en-GB"/>
        </w:rPr>
        <w:t>.</w:t>
      </w:r>
      <w:r w:rsidR="00EE6C7B">
        <w:rPr>
          <w:rFonts w:eastAsia="Times New Roman"/>
          <w:color w:val="auto"/>
          <w:bdr w:val="none" w:sz="0" w:space="0" w:color="auto"/>
          <w:lang w:eastAsia="en-GB"/>
        </w:rPr>
        <w:br/>
      </w:r>
      <w:r w:rsidR="00783B7A" w:rsidRPr="00783B7A">
        <w:rPr>
          <w:color w:val="auto"/>
        </w:rPr>
        <w:t xml:space="preserve">Regensburg, </w:t>
      </w:r>
      <w:r w:rsidR="00003068">
        <w:rPr>
          <w:rFonts w:eastAsia="Times New Roman"/>
          <w:color w:val="auto"/>
        </w:rPr>
        <w:t xml:space="preserve">Zentraldepot Museen der Stadt Regensburg, </w:t>
      </w:r>
      <w:r w:rsidR="00003068">
        <w:rPr>
          <w:color w:val="auto"/>
        </w:rPr>
        <w:t xml:space="preserve">DMB, </w:t>
      </w:r>
      <w:r w:rsidR="00783B7A" w:rsidRPr="00783B7A">
        <w:rPr>
          <w:color w:val="auto"/>
        </w:rPr>
        <w:t>Arbeitskreis Konservierung</w:t>
      </w:r>
      <w:r w:rsidR="009A73B7">
        <w:rPr>
          <w:color w:val="auto"/>
        </w:rPr>
        <w:t xml:space="preserve"> </w:t>
      </w:r>
      <w:r w:rsidR="00783B7A" w:rsidRPr="00783B7A">
        <w:rPr>
          <w:color w:val="auto"/>
        </w:rPr>
        <w:t>/</w:t>
      </w:r>
      <w:r w:rsidR="009A73B7">
        <w:rPr>
          <w:color w:val="auto"/>
        </w:rPr>
        <w:t xml:space="preserve"> </w:t>
      </w:r>
      <w:r w:rsidR="00783B7A" w:rsidRPr="00783B7A">
        <w:rPr>
          <w:color w:val="auto"/>
        </w:rPr>
        <w:t>Restaurierung, Herbsttagung »Verborgene Schätze: Museumsdepots im Fokus«, 7.–8.11.: Keep cool! Möglichkeiten und Grenzen bei der Lagerung von 3D-Objekten aus Celluloid (mit C. Elsässer, S. Grießbach).</w:t>
      </w:r>
    </w:p>
    <w:p w14:paraId="37ECCAAA" w14:textId="0D6A9277" w:rsidR="00E756F8" w:rsidRPr="00C40653" w:rsidRDefault="00E756F8" w:rsidP="00E756F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410DFF4" w14:textId="772D5623" w:rsidR="00663BC3" w:rsidRPr="00663BC3" w:rsidRDefault="00663BC3" w:rsidP="003964C5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63BC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Pfau, Dinah</w:t>
      </w:r>
      <w:r w:rsidRPr="00663BC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</w:r>
      <w:r w:rsidR="003964C5" w:rsidRPr="00663BC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Erfurt, Universität Erfurt, Professur für Wiss</w:t>
      </w:r>
      <w:r w:rsidR="003964C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enschaftsgeschichte, Workshop »</w:t>
      </w:r>
      <w:r w:rsidR="003964C5" w:rsidRPr="00663BC3">
        <w:rPr>
          <w:rFonts w:ascii="Times New Roman" w:hAnsi="Times New Roman" w:cs="Times New Roman"/>
          <w:sz w:val="24"/>
          <w:szCs w:val="24"/>
        </w:rPr>
        <w:t xml:space="preserve">Why </w:t>
      </w:r>
      <w:r w:rsidR="003964C5" w:rsidRPr="00663BC3">
        <w:rPr>
          <w:rFonts w:ascii="Times New Roman" w:hAnsi="Times New Roman" w:cs="Times New Roman"/>
          <w:sz w:val="24"/>
          <w:szCs w:val="24"/>
        </w:rPr>
        <w:lastRenderedPageBreak/>
        <w:t xml:space="preserve">Intelligence? </w:t>
      </w:r>
      <w:r w:rsidR="003964C5" w:rsidRPr="00E756F8">
        <w:rPr>
          <w:rFonts w:ascii="Times New Roman" w:hAnsi="Times New Roman" w:cs="Times New Roman"/>
          <w:sz w:val="24"/>
          <w:szCs w:val="24"/>
          <w:lang w:val="en-US"/>
        </w:rPr>
        <w:t>The P</w:t>
      </w:r>
      <w:r w:rsidR="003964C5">
        <w:rPr>
          <w:rFonts w:ascii="Times New Roman" w:hAnsi="Times New Roman" w:cs="Times New Roman"/>
          <w:sz w:val="24"/>
          <w:szCs w:val="24"/>
          <w:lang w:val="en-US"/>
        </w:rPr>
        <w:t>olitical and Social Roots of a Scientific O</w:t>
      </w:r>
      <w:r w:rsidR="003964C5" w:rsidRPr="00E756F8">
        <w:rPr>
          <w:rFonts w:ascii="Times New Roman" w:hAnsi="Times New Roman" w:cs="Times New Roman"/>
          <w:sz w:val="24"/>
          <w:szCs w:val="24"/>
          <w:lang w:val="en-US"/>
        </w:rPr>
        <w:t>bject</w:t>
      </w:r>
      <w:r w:rsidR="003964C5" w:rsidRPr="00E756F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t>«, 22.–23.2.:</w:t>
      </w:r>
      <w:r w:rsidR="003964C5" w:rsidRPr="00E756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64C5" w:rsidRPr="00E756F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t xml:space="preserve">Steinbuch’s Matrices. </w:t>
      </w:r>
      <w:r w:rsidR="003964C5" w:rsidRPr="003964C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t>Epistemology of an Artificial Neural Network.</w:t>
      </w:r>
      <w:r w:rsidR="003964C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br/>
      </w:r>
      <w:r w:rsidR="003964C5" w:rsidRPr="00663BC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t xml:space="preserve">Esch-Sur-Alzette, University of Luxembourg, </w:t>
      </w:r>
      <w:r w:rsidR="003964C5" w:rsidRPr="00663BC3">
        <w:rPr>
          <w:rFonts w:ascii="Times New Roman" w:hAnsi="Times New Roman" w:cs="Times New Roman"/>
          <w:sz w:val="24"/>
          <w:szCs w:val="24"/>
          <w:lang w:val="en-US"/>
        </w:rPr>
        <w:t>Doctoral School in Humanities and Social Sci</w:t>
      </w:r>
      <w:r w:rsidR="003964C5">
        <w:rPr>
          <w:rFonts w:ascii="Times New Roman" w:hAnsi="Times New Roman" w:cs="Times New Roman"/>
          <w:sz w:val="24"/>
          <w:szCs w:val="24"/>
          <w:lang w:val="en-US"/>
        </w:rPr>
        <w:t>ences</w:t>
      </w:r>
      <w:r w:rsidR="003964C5" w:rsidRPr="00663B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964C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t>Strand Colloquium »Let’s Think About H</w:t>
      </w:r>
      <w:r w:rsidR="003964C5" w:rsidRPr="00663BC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t xml:space="preserve">istory«, 24.5.: Patterns and Differences. Epistemic Practices of Image Processing in Particle Physics, Telecommunications, and Computer Science in the Federal Republic of Germany </w:t>
      </w:r>
      <w:proofErr w:type="gramStart"/>
      <w:r w:rsidR="00AA2717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t>From</w:t>
      </w:r>
      <w:proofErr w:type="gramEnd"/>
      <w:r w:rsidR="003964C5" w:rsidRPr="00663BC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t xml:space="preserve"> 1950 to 1980.</w:t>
      </w:r>
      <w:r w:rsidR="003964C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br/>
      </w:r>
      <w:r w:rsidR="003964C5" w:rsidRPr="00663BC3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München, </w:t>
      </w:r>
      <w:r w:rsidR="004A03F1">
        <w:rPr>
          <w:rFonts w:ascii="Times New Roman" w:eastAsia="Arial Unicode MS" w:hAnsi="Times New Roman" w:cs="Times New Roman"/>
          <w:sz w:val="24"/>
          <w:szCs w:val="24"/>
          <w:lang w:val="en-US"/>
        </w:rPr>
        <w:t>TUM</w:t>
      </w:r>
      <w:r w:rsidR="003964C5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 /</w:t>
      </w:r>
      <w:r w:rsidR="003964C5" w:rsidRPr="00663BC3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 Deutsches Museum, Workshop </w:t>
      </w:r>
      <w:r w:rsidR="003964C5" w:rsidRPr="00663BC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t>»</w:t>
      </w:r>
      <w:r w:rsidR="003964C5" w:rsidRPr="00663BC3">
        <w:rPr>
          <w:rFonts w:ascii="Times New Roman" w:hAnsi="Times New Roman" w:cs="Times New Roman"/>
          <w:sz w:val="24"/>
          <w:szCs w:val="24"/>
          <w:lang w:val="en-US"/>
        </w:rPr>
        <w:t>Fabricating Archaeologies: Feminist Craft, Human Hands and Intelligent Architectures</w:t>
      </w:r>
      <w:r w:rsidR="003964C5" w:rsidRPr="00663BC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t xml:space="preserve">«, 3.–4.7.: Digital Practices? </w:t>
      </w:r>
      <w:r w:rsidR="003964C5" w:rsidRPr="00605BBF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»</w:t>
      </w:r>
      <w:r w:rsidR="003964C5" w:rsidRPr="00663BC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t>Scanning Girls</w:t>
      </w:r>
      <w:r w:rsidR="003964C5" w:rsidRPr="00605BBF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«</w:t>
      </w:r>
      <w:r w:rsidR="003964C5" w:rsidRPr="00663BC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t xml:space="preserve"> and the Computerization of Image Evaluation at the German Electron Synchrotron (DESY).</w:t>
      </w:r>
      <w:r w:rsidR="003964C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br/>
      </w:r>
      <w:r w:rsidRPr="004A03F1">
        <w:rPr>
          <w:rFonts w:ascii="Times New Roman" w:hAnsi="Times New Roman" w:cs="Times New Roman"/>
          <w:sz w:val="24"/>
          <w:szCs w:val="24"/>
          <w:lang w:val="en-US"/>
        </w:rPr>
        <w:t>München, Deutsches Museum</w:t>
      </w:r>
      <w:r w:rsidR="003964C5" w:rsidRPr="004A03F1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Pr="004A03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03F1" w:rsidRPr="004A03F1">
        <w:rPr>
          <w:rFonts w:ascii="Times New Roman" w:hAnsi="Times New Roman" w:cs="Times New Roman"/>
          <w:sz w:val="24"/>
          <w:szCs w:val="24"/>
          <w:lang w:val="en-US"/>
        </w:rPr>
        <w:t>TU</w:t>
      </w:r>
      <w:r w:rsidR="004A03F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964C5" w:rsidRPr="004A03F1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Pr="004A03F1">
        <w:rPr>
          <w:rFonts w:ascii="Times New Roman" w:hAnsi="Times New Roman" w:cs="Times New Roman"/>
          <w:sz w:val="24"/>
          <w:szCs w:val="24"/>
          <w:lang w:val="en-US"/>
        </w:rPr>
        <w:t xml:space="preserve"> Humboldt-Universität zu Berlin</w:t>
      </w:r>
      <w:r w:rsidR="003964C5" w:rsidRPr="004A03F1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Pr="004A03F1">
        <w:rPr>
          <w:rFonts w:ascii="Times New Roman" w:hAnsi="Times New Roman" w:cs="Times New Roman"/>
          <w:sz w:val="24"/>
          <w:szCs w:val="24"/>
          <w:lang w:val="en-US"/>
        </w:rPr>
        <w:t xml:space="preserve"> Physik Journal</w:t>
      </w:r>
      <w:r w:rsidR="003964C5" w:rsidRPr="004A03F1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Pr="004A03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3EA8" w:rsidRPr="004A03F1">
        <w:rPr>
          <w:rFonts w:ascii="Times New Roman" w:hAnsi="Times New Roman" w:cs="Times New Roman"/>
          <w:sz w:val="24"/>
          <w:szCs w:val="24"/>
          <w:lang w:val="en-US"/>
        </w:rPr>
        <w:t>DPG</w:t>
      </w:r>
      <w:r w:rsidRPr="004A03F1">
        <w:rPr>
          <w:rFonts w:ascii="Times New Roman" w:hAnsi="Times New Roman" w:cs="Times New Roman"/>
          <w:sz w:val="24"/>
          <w:szCs w:val="24"/>
          <w:lang w:val="en-US"/>
        </w:rPr>
        <w:t xml:space="preserve">, Workshop </w:t>
      </w:r>
      <w:r w:rsidRPr="004A03F1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t>»</w:t>
      </w:r>
      <w:r w:rsidRPr="004A03F1">
        <w:rPr>
          <w:rFonts w:ascii="Times New Roman" w:hAnsi="Times New Roman" w:cs="Times New Roman"/>
          <w:sz w:val="24"/>
          <w:szCs w:val="24"/>
          <w:lang w:val="en-US"/>
        </w:rPr>
        <w:t>WIHOP (Women in the History of Quantum Physics</w:t>
      </w:r>
      <w:proofErr w:type="gramStart"/>
      <w:r w:rsidRPr="004A03F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A03F1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t>«</w:t>
      </w:r>
      <w:proofErr w:type="gramEnd"/>
      <w:r w:rsidRPr="004A03F1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t>, 18.–19.1</w:t>
      </w:r>
      <w:r w:rsidR="00E756F8" w:rsidRPr="004A03F1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t>0.: DESY’s Scanning Girls, 1956–</w:t>
      </w:r>
      <w:r w:rsidRPr="004A03F1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t>1970.</w:t>
      </w:r>
      <w:r w:rsidR="003964C5" w:rsidRPr="004A03F1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br/>
      </w:r>
      <w:r w:rsidR="003964C5" w:rsidRPr="00663BC3">
        <w:rPr>
          <w:rFonts w:ascii="Times New Roman" w:hAnsi="Times New Roman" w:cs="Times New Roman"/>
          <w:sz w:val="24"/>
          <w:szCs w:val="24"/>
        </w:rPr>
        <w:t>Berlin, European Society for Env</w:t>
      </w:r>
      <w:r w:rsidR="004A03F1">
        <w:rPr>
          <w:rFonts w:ascii="Times New Roman" w:hAnsi="Times New Roman" w:cs="Times New Roman"/>
          <w:sz w:val="24"/>
          <w:szCs w:val="24"/>
        </w:rPr>
        <w:t>ironmental History, Fachgebiete</w:t>
      </w:r>
      <w:r w:rsidR="003964C5" w:rsidRPr="00663BC3">
        <w:rPr>
          <w:rFonts w:ascii="Times New Roman" w:hAnsi="Times New Roman" w:cs="Times New Roman"/>
          <w:sz w:val="24"/>
          <w:szCs w:val="24"/>
        </w:rPr>
        <w:t xml:space="preserve"> Technikgeschichte und Wissenschaftsgeschichte der Technische</w:t>
      </w:r>
      <w:r w:rsidR="004A03F1">
        <w:rPr>
          <w:rFonts w:ascii="Times New Roman" w:hAnsi="Times New Roman" w:cs="Times New Roman"/>
          <w:sz w:val="24"/>
          <w:szCs w:val="24"/>
        </w:rPr>
        <w:t>n</w:t>
      </w:r>
      <w:r w:rsidR="003964C5" w:rsidRPr="00663BC3">
        <w:rPr>
          <w:rFonts w:ascii="Times New Roman" w:hAnsi="Times New Roman" w:cs="Times New Roman"/>
          <w:sz w:val="24"/>
          <w:szCs w:val="24"/>
        </w:rPr>
        <w:t xml:space="preserve"> Universität Berlin, Workshop </w:t>
      </w:r>
      <w:r w:rsidR="003964C5" w:rsidRPr="00663BC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»</w:t>
      </w:r>
      <w:r w:rsidR="003964C5">
        <w:rPr>
          <w:rFonts w:ascii="Times New Roman" w:eastAsia="Arial Unicode MS" w:hAnsi="Times New Roman" w:cs="Times New Roman"/>
          <w:sz w:val="24"/>
          <w:szCs w:val="24"/>
          <w:bdr w:val="none" w:sz="0" w:space="0" w:color="auto"/>
        </w:rPr>
        <w:t>Niche Construction for H</w:t>
      </w:r>
      <w:r w:rsidR="003964C5" w:rsidRPr="00663BC3">
        <w:rPr>
          <w:rFonts w:ascii="Times New Roman" w:eastAsia="Arial Unicode MS" w:hAnsi="Times New Roman" w:cs="Times New Roman"/>
          <w:sz w:val="24"/>
          <w:szCs w:val="24"/>
          <w:bdr w:val="none" w:sz="0" w:space="0" w:color="auto"/>
        </w:rPr>
        <w:t>istorians of the Environment, Science and Technology</w:t>
      </w:r>
      <w:r w:rsidR="003964C5" w:rsidRPr="00663BC3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«</w:t>
      </w:r>
      <w:r w:rsidR="003964C5" w:rsidRPr="00663BC3">
        <w:rPr>
          <w:rFonts w:ascii="Times New Roman" w:eastAsia="Arial Unicode MS" w:hAnsi="Times New Roman" w:cs="Times New Roman"/>
          <w:sz w:val="24"/>
          <w:szCs w:val="24"/>
          <w:bdr w:val="none" w:sz="0" w:space="0" w:color="auto"/>
        </w:rPr>
        <w:t xml:space="preserve">, 6.–8.11.: Studentische </w:t>
      </w:r>
      <w:r w:rsidR="003964C5" w:rsidRPr="00936FDE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</w:rPr>
        <w:t>Perspektiven auf die niche construction in Wissenschafts-, Technik und Umweltgeschichte (mit C. Fischer).</w:t>
      </w:r>
      <w:r w:rsidR="003964C5">
        <w:rPr>
          <w:rFonts w:ascii="Times New Roman" w:eastAsia="Arial Unicode MS" w:hAnsi="Times New Roman" w:cs="Times New Roman"/>
          <w:sz w:val="24"/>
          <w:szCs w:val="24"/>
          <w:bdr w:val="none" w:sz="0" w:space="0" w:color="auto"/>
        </w:rPr>
        <w:br/>
      </w:r>
      <w:r w:rsidR="003964C5" w:rsidRPr="003964C5">
        <w:rPr>
          <w:rFonts w:ascii="Times New Roman" w:eastAsia="Arial Unicode MS" w:hAnsi="Times New Roman" w:cs="Times New Roman"/>
          <w:sz w:val="24"/>
          <w:szCs w:val="24"/>
        </w:rPr>
        <w:t xml:space="preserve">Stuttgart, Universität, </w:t>
      </w:r>
      <w:r w:rsidR="003964C5" w:rsidRPr="00663BC3">
        <w:rPr>
          <w:rFonts w:ascii="Times New Roman" w:eastAsia="Arial Unicode MS" w:hAnsi="Times New Roman" w:cs="Times New Roman"/>
          <w:sz w:val="24"/>
          <w:szCs w:val="24"/>
        </w:rPr>
        <w:t xml:space="preserve">Oberseminar der Abteilungen Unternehmensgeschichte und Wirkungsgeschichte der Technik (GUT), 12.11.: </w:t>
      </w:r>
      <w:r w:rsidR="003964C5" w:rsidRPr="00663BC3">
        <w:rPr>
          <w:rFonts w:ascii="Times New Roman" w:hAnsi="Times New Roman" w:cs="Times New Roman"/>
          <w:sz w:val="24"/>
          <w:szCs w:val="24"/>
        </w:rPr>
        <w:t xml:space="preserve">Auf den Mensch gekommen: Epistemologische Annäherung an die </w:t>
      </w:r>
      <w:r w:rsidR="003964C5" w:rsidRPr="003964C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»</w:t>
      </w:r>
      <w:r w:rsidR="003964C5" w:rsidRPr="00663BC3">
        <w:rPr>
          <w:rFonts w:ascii="Times New Roman" w:hAnsi="Times New Roman" w:cs="Times New Roman"/>
          <w:sz w:val="24"/>
          <w:szCs w:val="24"/>
        </w:rPr>
        <w:t>Lernmatrix</w:t>
      </w:r>
      <w:r w:rsidR="003964C5" w:rsidRPr="003964C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«</w:t>
      </w:r>
      <w:r w:rsidR="003964C5" w:rsidRPr="00663BC3">
        <w:rPr>
          <w:rFonts w:ascii="Times New Roman" w:hAnsi="Times New Roman" w:cs="Times New Roman"/>
          <w:sz w:val="24"/>
          <w:szCs w:val="24"/>
        </w:rPr>
        <w:t xml:space="preserve"> von Karl Steinbuch.</w:t>
      </w:r>
      <w:r w:rsidR="003964C5">
        <w:rPr>
          <w:rFonts w:ascii="Times New Roman" w:hAnsi="Times New Roman" w:cs="Times New Roman"/>
          <w:sz w:val="24"/>
          <w:szCs w:val="24"/>
        </w:rPr>
        <w:br/>
      </w:r>
      <w:r w:rsidR="003964C5" w:rsidRPr="003964C5">
        <w:rPr>
          <w:rFonts w:ascii="Times New Roman" w:eastAsia="Arial Unicode MS" w:hAnsi="Times New Roman" w:cs="Times New Roman"/>
          <w:sz w:val="24"/>
          <w:szCs w:val="24"/>
          <w:lang w:val="en-US"/>
        </w:rPr>
        <w:t>Wien, Universität Wien / Internationales Forschungsinsti</w:t>
      </w:r>
      <w:r w:rsidR="004B5B6D">
        <w:rPr>
          <w:rFonts w:ascii="Times New Roman" w:eastAsia="Arial Unicode MS" w:hAnsi="Times New Roman" w:cs="Times New Roman"/>
          <w:sz w:val="24"/>
          <w:szCs w:val="24"/>
          <w:lang w:val="en-US"/>
        </w:rPr>
        <w:t>tut für Kulturwissenschaft</w:t>
      </w:r>
      <w:r w:rsidR="003964C5" w:rsidRPr="003964C5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, Workshop </w:t>
      </w:r>
      <w:r w:rsidR="003964C5" w:rsidRPr="003964C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t>»</w:t>
      </w:r>
      <w:r w:rsidR="003964C5" w:rsidRPr="003964C5">
        <w:rPr>
          <w:rFonts w:ascii="Times New Roman" w:eastAsia="Arial Unicode MS" w:hAnsi="Times New Roman" w:cs="Times New Roman"/>
          <w:sz w:val="24"/>
          <w:szCs w:val="24"/>
          <w:lang w:val="en-US"/>
        </w:rPr>
        <w:t>Clustering: Automated Order in the Social Sciences</w:t>
      </w:r>
      <w:r w:rsidR="003964C5" w:rsidRPr="003964C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t>«</w:t>
      </w:r>
      <w:r w:rsidR="003964C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/>
        </w:rPr>
        <w:t>,</w:t>
      </w:r>
      <w:r w:rsidR="003964C5" w:rsidRPr="003964C5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 28.–29.11.: Epistemology of a Matrix, or How Communication Engineering Invented the Human.</w:t>
      </w:r>
      <w:r w:rsidR="003964C5" w:rsidRPr="003964C5">
        <w:rPr>
          <w:rFonts w:ascii="Times New Roman" w:eastAsia="Arial Unicode MS" w:hAnsi="Times New Roman" w:cs="Times New Roman"/>
          <w:sz w:val="24"/>
          <w:szCs w:val="24"/>
          <w:lang w:val="en-US"/>
        </w:rPr>
        <w:br/>
      </w:r>
      <w:r w:rsidR="003964C5" w:rsidRPr="00663BC3">
        <w:rPr>
          <w:rFonts w:ascii="Times New Roman" w:eastAsia="Arial Unicode MS" w:hAnsi="Times New Roman" w:cs="Times New Roman"/>
          <w:sz w:val="24"/>
          <w:szCs w:val="24"/>
        </w:rPr>
        <w:t>Esch-Sur-Al</w:t>
      </w:r>
      <w:r w:rsidR="003964C5">
        <w:rPr>
          <w:rFonts w:ascii="Times New Roman" w:eastAsia="Arial Unicode MS" w:hAnsi="Times New Roman" w:cs="Times New Roman"/>
          <w:sz w:val="24"/>
          <w:szCs w:val="24"/>
        </w:rPr>
        <w:t>zette, Université, Luxembourg Cent</w:t>
      </w:r>
      <w:r w:rsidR="003964C5" w:rsidRPr="00663BC3">
        <w:rPr>
          <w:rFonts w:ascii="Times New Roman" w:eastAsia="Arial Unicode MS" w:hAnsi="Times New Roman" w:cs="Times New Roman"/>
          <w:sz w:val="24"/>
          <w:szCs w:val="24"/>
        </w:rPr>
        <w:t>r</w:t>
      </w:r>
      <w:r w:rsidR="003964C5">
        <w:rPr>
          <w:rFonts w:ascii="Times New Roman" w:eastAsia="Arial Unicode MS" w:hAnsi="Times New Roman" w:cs="Times New Roman"/>
          <w:sz w:val="24"/>
          <w:szCs w:val="24"/>
        </w:rPr>
        <w:t>e</w:t>
      </w:r>
      <w:r w:rsidR="003964C5" w:rsidRPr="00663BC3">
        <w:rPr>
          <w:rFonts w:ascii="Times New Roman" w:eastAsia="Arial Unicode MS" w:hAnsi="Times New Roman" w:cs="Times New Roman"/>
          <w:sz w:val="24"/>
          <w:szCs w:val="24"/>
        </w:rPr>
        <w:t xml:space="preserve"> for Contemporary and Digital History (C</w:t>
      </w:r>
      <w:r w:rsidR="003964C5" w:rsidRPr="00663BC3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2</w:t>
      </w:r>
      <w:r w:rsidR="003964C5" w:rsidRPr="00663BC3">
        <w:rPr>
          <w:rFonts w:ascii="Times New Roman" w:eastAsia="Arial Unicode MS" w:hAnsi="Times New Roman" w:cs="Times New Roman"/>
          <w:sz w:val="24"/>
          <w:szCs w:val="24"/>
        </w:rPr>
        <w:t>DH), Disputation, 19.12.: Den Bildern auf der Spur. Epistemische Praktiken der Bildverarbeitung und Mustererkennung in Teilchenphysik, Nachrichtentechnik und Informatik in der BRD, 1950–1980.</w:t>
      </w:r>
      <w:r w:rsidR="003964C5" w:rsidRPr="00FD6A6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</w:r>
      <w:r w:rsidRPr="00663BC3">
        <w:rPr>
          <w:rFonts w:ascii="Times New Roman" w:eastAsia="Arial Unicode MS" w:hAnsi="Times New Roman" w:cs="Times New Roman"/>
          <w:sz w:val="24"/>
          <w:szCs w:val="24"/>
        </w:rPr>
        <w:t xml:space="preserve">Siehe gemeinsames Oberseminar </w:t>
      </w:r>
      <w:r w:rsidR="00900AD8">
        <w:rPr>
          <w:rFonts w:ascii="Times New Roman" w:eastAsia="Arial Unicode MS" w:hAnsi="Times New Roman" w:cs="Times New Roman"/>
          <w:sz w:val="24"/>
          <w:szCs w:val="24"/>
        </w:rPr>
        <w:t>TUM / DM</w:t>
      </w:r>
    </w:p>
    <w:p w14:paraId="5E6944A8" w14:textId="3A9627A5" w:rsidR="005D5727" w:rsidRPr="005C3ECC" w:rsidRDefault="005D5727" w:rsidP="00737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0D0EDC8" w14:textId="79A69A9D" w:rsidR="005D5727" w:rsidRDefault="005D5727" w:rsidP="005D5727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</w:pPr>
      <w:r w:rsidRPr="005C3EC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Piel,</w:t>
      </w:r>
      <w:r w:rsidR="0095435B" w:rsidRPr="005C3EC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Helen</w:t>
      </w:r>
      <w:r w:rsidR="00306B2C" w:rsidRPr="005C3EC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r w:rsidR="00FD6A64" w:rsidRPr="00EC6F83">
        <w:rPr>
          <w:rFonts w:ascii="Times New Roman" w:eastAsia="Times New Roman" w:hAnsi="Times New Roman" w:cs="Times New Roman"/>
          <w:sz w:val="24"/>
          <w:szCs w:val="24"/>
        </w:rPr>
        <w:t xml:space="preserve">Heidelberg, Heidelberg School of Education (HSE) </w:t>
      </w:r>
      <w:r w:rsidR="00FD6A64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FD6A64" w:rsidRPr="00EC6F83">
        <w:rPr>
          <w:rFonts w:ascii="Times New Roman" w:eastAsia="Times New Roman" w:hAnsi="Times New Roman" w:cs="Times New Roman"/>
          <w:sz w:val="24"/>
          <w:szCs w:val="24"/>
        </w:rPr>
        <w:t xml:space="preserve">Heidelberg Center for Digital Humanities (HCDH), 17.5.: KI-Geschichte: Woher, wohin, wozu? </w:t>
      </w:r>
      <w:r w:rsidR="00FD6A64">
        <w:rPr>
          <w:rFonts w:ascii="Times New Roman" w:eastAsia="Times New Roman" w:hAnsi="Times New Roman" w:cs="Times New Roman"/>
          <w:sz w:val="24"/>
          <w:szCs w:val="24"/>
          <w:lang w:val="en-CA"/>
        </w:rPr>
        <w:t>KI in Anwendung –</w:t>
      </w:r>
      <w:r w:rsidR="00FD6A64" w:rsidRPr="00EC6F83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Bildung, Praxis, Reflexion </w:t>
      </w:r>
      <w:r w:rsidR="005C3ECC" w:rsidRPr="008E3AA1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(mit R. Seising).</w:t>
      </w:r>
      <w:r w:rsidR="00936FDE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br/>
      </w:r>
      <w:r w:rsidR="00182204" w:rsidRPr="00182204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Barcelona, UPV, ESHS-</w:t>
      </w:r>
      <w:r w:rsidR="00182204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Konferenz</w:t>
      </w:r>
      <w:r w:rsidR="00182204" w:rsidRPr="00182204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»Science, Technology, Humanity, and the Earth«, 4.–7.9.: </w:t>
      </w:r>
      <w:r w:rsidR="005C3ECC" w:rsidRPr="00605BBF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»Chasing the Secret of Cognition« – Cognitive Science in the Federal Republic of Germany. </w:t>
      </w:r>
    </w:p>
    <w:p w14:paraId="6661B37E" w14:textId="77777777" w:rsidR="005C3ECC" w:rsidRPr="005C3ECC" w:rsidRDefault="005C3ECC" w:rsidP="005D5727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</w:pPr>
    </w:p>
    <w:p w14:paraId="36794B60" w14:textId="157B73C0" w:rsidR="00170CE8" w:rsidRDefault="00A357BC" w:rsidP="00FE080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</w:pPr>
      <w:r w:rsidRPr="00C2165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Poulopoulos</w:t>
      </w:r>
      <w:r w:rsidR="005A0101" w:rsidRPr="00C2165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, Panagiotis</w:t>
      </w:r>
      <w:r w:rsidR="00FD4E52" w:rsidRPr="00C2165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br/>
      </w:r>
      <w:r w:rsidR="00C2165F" w:rsidRPr="00C2165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 xml:space="preserve">Wien, Technisches Museum, 51st Conference of CIMUSET-ICOM »Within the Digital. Opportunities and Challenges in Science Museums«, 2.–4.9.: </w:t>
      </w:r>
      <w:r w:rsidR="00C2165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How Can Digital Approaches Enhance Artefact Research and Display: The Case of Steam Engine M</w:t>
      </w:r>
      <w:r w:rsidR="00C2165F" w:rsidRPr="00C2165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odels at the Deutsches Museum</w:t>
      </w:r>
      <w:r w:rsidR="00C2165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.</w:t>
      </w:r>
    </w:p>
    <w:p w14:paraId="3C14404D" w14:textId="77777777" w:rsidR="009066E2" w:rsidRPr="006C5B99" w:rsidRDefault="009066E2" w:rsidP="00FE080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</w:pPr>
    </w:p>
    <w:p w14:paraId="4296AEA0" w14:textId="4038DC77" w:rsidR="00F87300" w:rsidRPr="0000764B" w:rsidRDefault="00AF5141" w:rsidP="006C5B99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highlight w:val="magenta"/>
        </w:rPr>
      </w:pPr>
      <w:r w:rsidRPr="0000764B">
        <w:rPr>
          <w:rFonts w:ascii="Times New Roman" w:hAnsi="Times New Roman" w:cs="Times New Roman"/>
          <w:b/>
          <w:bCs/>
          <w:color w:val="auto"/>
          <w:sz w:val="24"/>
          <w:szCs w:val="24"/>
          <w:highlight w:val="magenta"/>
        </w:rPr>
        <w:t>Bilddateiname</w:t>
      </w:r>
      <w:r w:rsidR="00F87300" w:rsidRPr="0000764B">
        <w:rPr>
          <w:rFonts w:ascii="Times New Roman" w:hAnsi="Times New Roman" w:cs="Times New Roman"/>
          <w:b/>
          <w:bCs/>
          <w:color w:val="auto"/>
          <w:sz w:val="24"/>
          <w:szCs w:val="24"/>
          <w:highlight w:val="magenta"/>
        </w:rPr>
        <w:t xml:space="preserve">: </w:t>
      </w:r>
      <w:commentRangeStart w:id="5"/>
      <w:r w:rsidR="00F87300" w:rsidRPr="0000764B">
        <w:rPr>
          <w:rFonts w:ascii="Times New Roman" w:hAnsi="Times New Roman" w:cs="Times New Roman"/>
          <w:b/>
          <w:bCs/>
          <w:color w:val="auto"/>
          <w:sz w:val="24"/>
          <w:szCs w:val="24"/>
          <w:highlight w:val="magenta"/>
        </w:rPr>
        <w:t>CIMUSET</w:t>
      </w:r>
      <w:commentRangeEnd w:id="5"/>
      <w:r w:rsidR="00933F74">
        <w:rPr>
          <w:rStyle w:val="Kommentarzeichen"/>
        </w:rPr>
        <w:commentReference w:id="5"/>
      </w:r>
      <w:r w:rsidR="00F87300" w:rsidRPr="0000764B">
        <w:rPr>
          <w:rFonts w:ascii="Times New Roman" w:hAnsi="Times New Roman" w:cs="Times New Roman"/>
          <w:b/>
          <w:bCs/>
          <w:color w:val="auto"/>
          <w:sz w:val="24"/>
          <w:szCs w:val="24"/>
          <w:highlight w:val="magenta"/>
        </w:rPr>
        <w:t>_Konferenz_TMW_24MF_00893</w:t>
      </w:r>
    </w:p>
    <w:p w14:paraId="6CD4773A" w14:textId="1F9C17F5" w:rsidR="00F87300" w:rsidRPr="006C5B99" w:rsidRDefault="00AF5141" w:rsidP="006C5B9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AF5141">
        <w:rPr>
          <w:rFonts w:ascii="Times New Roman" w:hAnsi="Times New Roman" w:cs="Times New Roman"/>
          <w:b/>
          <w:bCs/>
          <w:color w:val="auto"/>
          <w:sz w:val="24"/>
          <w:szCs w:val="24"/>
          <w:highlight w:val="magenta"/>
        </w:rPr>
        <w:t>Bildunterschrift</w:t>
      </w:r>
      <w:r w:rsidR="00F87300" w:rsidRPr="00AF5141">
        <w:rPr>
          <w:rFonts w:ascii="Times New Roman" w:hAnsi="Times New Roman" w:cs="Times New Roman"/>
          <w:b/>
          <w:bCs/>
          <w:color w:val="auto"/>
          <w:sz w:val="24"/>
          <w:szCs w:val="24"/>
          <w:highlight w:val="magenta"/>
        </w:rPr>
        <w:t>:</w:t>
      </w:r>
      <w:r w:rsidR="00F87300" w:rsidRPr="006C5B99">
        <w:rPr>
          <w:rFonts w:ascii="Times New Roman" w:hAnsi="Times New Roman" w:cs="Times New Roman"/>
          <w:bCs/>
          <w:color w:val="auto"/>
          <w:sz w:val="24"/>
          <w:szCs w:val="24"/>
          <w:highlight w:val="magenta"/>
        </w:rPr>
        <w:t xml:space="preserve"> Vortrag </w:t>
      </w:r>
      <w:r w:rsidR="00936FDE" w:rsidRPr="006C5B99">
        <w:rPr>
          <w:rFonts w:ascii="Times New Roman" w:hAnsi="Times New Roman" w:cs="Times New Roman"/>
          <w:bCs/>
          <w:color w:val="auto"/>
          <w:sz w:val="24"/>
          <w:szCs w:val="24"/>
          <w:highlight w:val="magenta"/>
        </w:rPr>
        <w:t xml:space="preserve">von Panagiotis </w:t>
      </w:r>
      <w:commentRangeStart w:id="6"/>
      <w:r w:rsidR="00936FDE" w:rsidRPr="006C5B99">
        <w:rPr>
          <w:rFonts w:ascii="Times New Roman" w:hAnsi="Times New Roman" w:cs="Times New Roman"/>
          <w:bCs/>
          <w:color w:val="auto"/>
          <w:sz w:val="24"/>
          <w:szCs w:val="24"/>
          <w:highlight w:val="magenta"/>
        </w:rPr>
        <w:t>Poulopoulos</w:t>
      </w:r>
      <w:commentRangeEnd w:id="6"/>
      <w:r w:rsidR="00DD069D">
        <w:rPr>
          <w:rStyle w:val="Kommentarzeichen"/>
        </w:rPr>
        <w:commentReference w:id="6"/>
      </w:r>
      <w:r w:rsidR="00936FDE" w:rsidRPr="006C5B99">
        <w:rPr>
          <w:rFonts w:ascii="Times New Roman" w:hAnsi="Times New Roman" w:cs="Times New Roman"/>
          <w:bCs/>
          <w:color w:val="auto"/>
          <w:sz w:val="24"/>
          <w:szCs w:val="24"/>
          <w:highlight w:val="magenta"/>
        </w:rPr>
        <w:t xml:space="preserve"> </w:t>
      </w:r>
      <w:r w:rsidR="00F87300" w:rsidRPr="006C5B99">
        <w:rPr>
          <w:rFonts w:ascii="Times New Roman" w:hAnsi="Times New Roman" w:cs="Times New Roman"/>
          <w:bCs/>
          <w:color w:val="auto"/>
          <w:sz w:val="24"/>
          <w:szCs w:val="24"/>
          <w:highlight w:val="magenta"/>
        </w:rPr>
        <w:t xml:space="preserve">über digitale </w:t>
      </w:r>
      <w:r w:rsidR="00936FDE">
        <w:rPr>
          <w:rFonts w:ascii="Times New Roman" w:hAnsi="Times New Roman" w:cs="Times New Roman"/>
          <w:bCs/>
          <w:color w:val="auto"/>
          <w:sz w:val="24"/>
          <w:szCs w:val="24"/>
          <w:highlight w:val="magenta"/>
        </w:rPr>
        <w:t xml:space="preserve">Ansätze in Objektforschung und </w:t>
      </w:r>
      <w:r w:rsidR="00F87300" w:rsidRPr="006C5B99">
        <w:rPr>
          <w:rFonts w:ascii="Times New Roman" w:hAnsi="Times New Roman" w:cs="Times New Roman"/>
          <w:bCs/>
          <w:color w:val="auto"/>
          <w:sz w:val="24"/>
          <w:szCs w:val="24"/>
          <w:highlight w:val="magenta"/>
        </w:rPr>
        <w:t>Ausstellung im Rahmen der ICOM-CIMUSET Konferenz 2024 a</w:t>
      </w:r>
      <w:r w:rsidR="00F87300">
        <w:rPr>
          <w:rFonts w:ascii="Times New Roman" w:hAnsi="Times New Roman" w:cs="Times New Roman"/>
          <w:bCs/>
          <w:color w:val="auto"/>
          <w:sz w:val="24"/>
          <w:szCs w:val="24"/>
          <w:highlight w:val="magenta"/>
        </w:rPr>
        <w:t xml:space="preserve">m Technischen Museum Wien, </w:t>
      </w:r>
      <w:r w:rsidR="00F87300" w:rsidRPr="00C40653">
        <w:rPr>
          <w:rFonts w:ascii="Times New Roman" w:hAnsi="Times New Roman" w:cs="Times New Roman"/>
          <w:bCs/>
          <w:color w:val="auto"/>
          <w:sz w:val="24"/>
          <w:szCs w:val="24"/>
          <w:highlight w:val="magenta"/>
        </w:rPr>
        <w:t xml:space="preserve">Foto: </w:t>
      </w:r>
      <w:r w:rsidR="00C40653" w:rsidRPr="00C40653">
        <w:rPr>
          <w:rFonts w:ascii="Times New Roman" w:hAnsi="Times New Roman" w:cs="Times New Roman"/>
          <w:bCs/>
          <w:color w:val="auto"/>
          <w:sz w:val="24"/>
          <w:szCs w:val="24"/>
          <w:highlight w:val="magenta"/>
        </w:rPr>
        <w:t>Marie-Theres Braula</w:t>
      </w:r>
      <w:r w:rsidR="00C40653">
        <w:rPr>
          <w:rFonts w:ascii="Times New Roman" w:hAnsi="Times New Roman" w:cs="Times New Roman"/>
          <w:bCs/>
          <w:color w:val="auto"/>
          <w:sz w:val="24"/>
          <w:szCs w:val="24"/>
          <w:highlight w:val="magenta"/>
        </w:rPr>
        <w:t>, © </w:t>
      </w:r>
      <w:r w:rsidR="00F87300" w:rsidRPr="006C5B99">
        <w:rPr>
          <w:rFonts w:ascii="Times New Roman" w:hAnsi="Times New Roman" w:cs="Times New Roman"/>
          <w:bCs/>
          <w:color w:val="auto"/>
          <w:sz w:val="24"/>
          <w:szCs w:val="24"/>
          <w:highlight w:val="magenta"/>
        </w:rPr>
        <w:t>Technisches Museum Wien.</w:t>
      </w:r>
    </w:p>
    <w:p w14:paraId="45818DCD" w14:textId="6FF3A29C" w:rsidR="00A446BE" w:rsidRDefault="00A446BE" w:rsidP="00170C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0B2364D" w14:textId="77777777" w:rsidR="009066E2" w:rsidRPr="008E3AA1" w:rsidRDefault="009066E2" w:rsidP="00170C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629B91B" w14:textId="227FE191" w:rsidR="008D0235" w:rsidRPr="00A111E5" w:rsidRDefault="008D0235" w:rsidP="008D02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8D023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lastRenderedPageBreak/>
        <w:t>Probst, Stephanie</w:t>
      </w:r>
      <w:r w:rsidRPr="008D023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br/>
        <w:t>South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 xml:space="preserve"> Hadley, MA, USA, Mount Holyoke College, </w:t>
      </w:r>
      <w:r w:rsidRPr="008D023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 xml:space="preserve">»Reframing the Gaze: Maria Theresia Paradis, Blind Musicians, and Musical Culture </w:t>
      </w:r>
      <w:r w:rsidR="00936FD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 xml:space="preserve">in the Decades </w:t>
      </w:r>
      <w:proofErr w:type="gramStart"/>
      <w:r w:rsidR="00936FD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B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efore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 xml:space="preserve"> Braille«, 22</w:t>
      </w:r>
      <w:r w:rsidR="006C5B9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 xml:space="preserve">–24.11.: </w:t>
      </w:r>
      <w:r w:rsidRPr="008D023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 xml:space="preserve">Notational Systems and Appliances for Blind Musicians: Approaches, Affordances,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Positionalities (</w:t>
      </w:r>
      <w:r w:rsidR="00B94C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hybrid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).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Berlin, </w:t>
      </w:r>
      <w:r w:rsidRPr="008D023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Universität der Künste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Berlin, </w:t>
      </w:r>
      <w:r w:rsidRPr="008D023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Ringvorlesung »Musik|Geschichte Visualisieren«, 10.12</w:t>
      </w:r>
      <w:r w:rsidRPr="00A111E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.: Musik nicht visualisieren: Notationsformen für blinde Musiker*innen (online).</w:t>
      </w:r>
    </w:p>
    <w:p w14:paraId="59AF0D29" w14:textId="3A953D76" w:rsidR="008D0235" w:rsidRPr="00A111E5" w:rsidRDefault="008D0235" w:rsidP="00170C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60ADAA8" w14:textId="72A900E4" w:rsidR="00FE0801" w:rsidRDefault="00A111E5" w:rsidP="00FE0801">
      <w:pPr>
        <w:spacing w:after="0" w:line="240" w:lineRule="auto"/>
      </w:pPr>
      <w:r w:rsidRPr="00A111E5">
        <w:rPr>
          <w:rFonts w:ascii="Times New Roman" w:eastAsia="Times New Roman" w:hAnsi="Times New Roman" w:cs="Times New Roman"/>
          <w:color w:val="auto"/>
          <w:sz w:val="24"/>
          <w:szCs w:val="24"/>
        </w:rPr>
        <w:t>Rasch, Katja</w:t>
      </w:r>
      <w:r w:rsidRPr="00A111E5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Bonn, Toeplitz Kolloquium</w:t>
      </w:r>
      <w:r w:rsidRPr="00A11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8D023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»</w:t>
      </w:r>
      <w:r w:rsidRPr="00A111E5">
        <w:rPr>
          <w:rFonts w:ascii="Times New Roman" w:eastAsia="Times New Roman" w:hAnsi="Times New Roman" w:cs="Times New Roman"/>
          <w:color w:val="auto"/>
          <w:sz w:val="24"/>
          <w:szCs w:val="24"/>
        </w:rPr>
        <w:t>Didaktik und Geschichte der Mathematik</w:t>
      </w:r>
      <w:r w:rsidRPr="008D023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«</w:t>
      </w:r>
      <w:r w:rsidRPr="00A11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27.5.</w:t>
      </w:r>
      <w:r w:rsidRPr="00A111E5">
        <w:rPr>
          <w:rFonts w:ascii="Times New Roman" w:eastAsia="Times New Roman" w:hAnsi="Times New Roman" w:cs="Times New Roman"/>
          <w:color w:val="auto"/>
          <w:sz w:val="24"/>
          <w:szCs w:val="24"/>
        </w:rPr>
        <w:t>: Abstraktes wird anschaulich: Schätze der Mathematik im Deutschen Museum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FE0801" w:rsidRPr="00FE0801">
        <w:t xml:space="preserve"> </w:t>
      </w:r>
    </w:p>
    <w:p w14:paraId="58942449" w14:textId="77777777" w:rsidR="00FE0801" w:rsidRPr="00FE0801" w:rsidRDefault="00FE0801" w:rsidP="00FE080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845E438" w14:textId="1CCD2FC5" w:rsidR="00A111E5" w:rsidRPr="00A111E5" w:rsidRDefault="00FE0801" w:rsidP="00FE080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E080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Reichenberger, Andrea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Pr="00FE080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Wien, Universität, Institut für Philosophie, Kongress der International Society for the History of Philosophy of Science (HOPOS), 9.7.: Does God Really Not Play Dice? Ilse Rosenthal-Schneider’s Cautious Struggle with Einstein.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Pr="00FE080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Barcelona, UPV, ESHS-Konferenz »Science, Technology, Humanity, and the Earth«, 4.–7.9.: Grete Hermann: From Quantum Physics to Ethics and Politics.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Pr="00FE0801">
        <w:rPr>
          <w:rFonts w:ascii="Times New Roman" w:eastAsia="Times New Roman" w:hAnsi="Times New Roman" w:cs="Times New Roman"/>
          <w:color w:val="auto"/>
          <w:sz w:val="24"/>
          <w:szCs w:val="24"/>
        </w:rPr>
        <w:t>Münster, Universität, XVII. Deutscher Kongress für Philosophie, Einführungsvortrag, 22.–26.9.: Philosophie der Mathematik. Eine neue Arbeitsgemeinschaft der DGPhil stellt sich vor.</w:t>
      </w:r>
      <w:r w:rsidR="002D5C8D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FE0801">
        <w:rPr>
          <w:rFonts w:ascii="Times New Roman" w:eastAsia="Times New Roman" w:hAnsi="Times New Roman" w:cs="Times New Roman"/>
          <w:color w:val="auto"/>
          <w:sz w:val="24"/>
          <w:szCs w:val="24"/>
        </w:rPr>
        <w:t>München, LMU, Seniorenstudium, Vortragszyklus »Spektrum der Wissenschaften«, 30.10.: Frauen in Wissenschaft und Technik: Wozu Geschichte?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FE0801">
        <w:rPr>
          <w:rFonts w:ascii="Times New Roman" w:eastAsia="Times New Roman" w:hAnsi="Times New Roman" w:cs="Times New Roman"/>
          <w:color w:val="auto"/>
          <w:sz w:val="24"/>
          <w:szCs w:val="24"/>
        </w:rPr>
        <w:t>Jena, Universität, Institut für Philosophie, Collegium Philosophicum, 27.11.: Gottlob Frege und die Schaltalgebra.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FE0801">
        <w:rPr>
          <w:rFonts w:ascii="Times New Roman" w:eastAsia="Times New Roman" w:hAnsi="Times New Roman" w:cs="Times New Roman"/>
          <w:color w:val="auto"/>
          <w:sz w:val="24"/>
          <w:szCs w:val="24"/>
        </w:rPr>
        <w:t>Tutzing, Akademie für Politische Bildung, Tutzinger Nachwuchsakademie, mit Max Weber-Programm und Studienstiftung des deutschen Volkes, »Verzicht als Strategie, Gesellschaftliche, politische und individuelle Perspektiven auf transformative Prozesse«, 30.11.: Verzicht. Technikwissenschaftliche Perspektiven.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FE0801">
        <w:rPr>
          <w:rFonts w:ascii="Times New Roman" w:eastAsia="Times New Roman" w:hAnsi="Times New Roman" w:cs="Times New Roman"/>
          <w:color w:val="auto"/>
          <w:sz w:val="24"/>
          <w:szCs w:val="24"/>
        </w:rPr>
        <w:t>Regensburg, Universität, The Young Colloquium »Scientific Perspectives for Global Issues of the 21st Century«, 5.12.: Herausforderungen in der Frauen- und Diversitätsforschung für eine nachhaltige Zukunft – Perspektiven der Wissenschafts- und Technikgeschichte.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FE0801">
        <w:rPr>
          <w:rFonts w:ascii="Times New Roman" w:eastAsia="Times New Roman" w:hAnsi="Times New Roman" w:cs="Times New Roman"/>
          <w:color w:val="auto"/>
          <w:sz w:val="24"/>
          <w:szCs w:val="24"/>
        </w:rPr>
        <w:t>Siehe Gemeinsames Oberseminar TUM / DM</w:t>
      </w:r>
    </w:p>
    <w:p w14:paraId="48BA6DB2" w14:textId="0E53BB3B" w:rsidR="000C74E5" w:rsidRPr="00A111E5" w:rsidRDefault="000C74E5" w:rsidP="00170C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2B98BB42" w14:textId="4DAF9C4D" w:rsidR="00645D38" w:rsidRPr="00253403" w:rsidRDefault="00B55E01" w:rsidP="00645D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45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Rehn-Taube, </w:t>
      </w:r>
      <w:r w:rsidRPr="002534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Susanne</w:t>
      </w:r>
      <w:r w:rsidRPr="002534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r w:rsidR="00253403" w:rsidRPr="002534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Gießen, Vortragstagung der Fachgruppe Geschichte der Chemie der GDCh, 21.–23.3.: Der Nachlass von Justus von Liebig im Deutschen Museum. </w:t>
      </w:r>
      <w:r w:rsidR="00253403" w:rsidRPr="002534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Forschungsstand und Vermittlung</w:t>
      </w:r>
      <w:r w:rsidR="002534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.</w:t>
      </w:r>
      <w:r w:rsidR="00253403" w:rsidRPr="002534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br/>
        <w:t>Mainz, Festakt zur Verleihung des American Chemical Society</w:t>
      </w:r>
      <w:r w:rsidR="008E3AA1" w:rsidRPr="008E3AA1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253403" w:rsidRPr="002534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 xml:space="preserve">s Citation for Chemical Breakthrough Award, 2.7.: </w:t>
      </w:r>
      <w:r w:rsidR="002534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News in History: The D</w:t>
      </w:r>
      <w:r w:rsidR="00253403" w:rsidRPr="002534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 xml:space="preserve">iscovery of </w:t>
      </w:r>
      <w:r w:rsidR="002534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Nuclear F</w:t>
      </w:r>
      <w:r w:rsidR="00253403" w:rsidRPr="0025340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ission.</w:t>
      </w:r>
      <w:r w:rsidR="005F297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br/>
      </w:r>
      <w:r w:rsidR="00645D38" w:rsidRPr="00253403">
        <w:rPr>
          <w:rFonts w:ascii="Times New Roman" w:eastAsia="Arial Unicode MS" w:hAnsi="Times New Roman" w:cs="Times New Roman"/>
          <w:color w:val="auto"/>
          <w:sz w:val="24"/>
          <w:szCs w:val="24"/>
        </w:rPr>
        <w:t>Siehe Vortragsreihe Forschung im Museum</w:t>
      </w:r>
    </w:p>
    <w:p w14:paraId="1D5492E5" w14:textId="65C84586" w:rsidR="00170CE8" w:rsidRDefault="00170CE8" w:rsidP="003B7D40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4F200609" w14:textId="236C5709" w:rsidR="00FE0801" w:rsidRDefault="00FE0801" w:rsidP="003B7D40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>Roberti, Valentina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Pr="001D61B1">
        <w:rPr>
          <w:rFonts w:ascii="Times New Roman" w:eastAsia="Times New Roman" w:hAnsi="Times New Roman" w:cs="Times New Roman"/>
          <w:color w:val="auto"/>
          <w:sz w:val="24"/>
          <w:szCs w:val="24"/>
        </w:rPr>
        <w:t>Siehe Vortragsreihe Forschung im Museum</w:t>
      </w:r>
    </w:p>
    <w:p w14:paraId="694CEF73" w14:textId="77777777" w:rsidR="00532396" w:rsidRPr="00532396" w:rsidRDefault="00532396" w:rsidP="00BF03F9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493A66A7" w14:textId="6C6E94BC" w:rsidR="00046B95" w:rsidRDefault="00BF03F9" w:rsidP="00BF03F9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BF03F9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Saverimuthu, Melanie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br/>
      </w:r>
      <w:r w:rsidR="00100531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Ljubljana, </w:t>
      </w:r>
      <w:r w:rsidR="00100531" w:rsidRPr="00100531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Kersnikova Institute, ECSITE</w:t>
      </w:r>
      <w:r w:rsidR="00100531"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 </w:t>
      </w:r>
      <w:r w:rsidR="00100531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Jahrestagung</w:t>
      </w:r>
      <w:r w:rsidR="00100531"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, 5.</w:t>
      </w:r>
      <w:r w:rsidR="00100531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–</w:t>
      </w:r>
      <w:r w:rsidR="00100531" w:rsidRPr="007E16C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8.6.: </w:t>
      </w:r>
      <w:r w:rsidRPr="00BF03F9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Designing Tomorrow: A Quick &amp; Collaborative Session on Future Possibilities. Deutsches Museum Nuremberg.</w:t>
      </w:r>
      <w:r w:rsidRPr="00BF03F9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br/>
      </w:r>
      <w:proofErr w:type="gramStart"/>
      <w:r w:rsidRPr="00BF03F9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Ebd.:</w:t>
      </w:r>
      <w:proofErr w:type="gramEnd"/>
      <w:r w:rsidRPr="00BF03F9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 What´s New in Travelling Exhibitions? </w:t>
      </w:r>
      <w:r w:rsidRPr="00BF03F9">
        <w:rPr>
          <w:rFonts w:ascii="Times New Roman" w:eastAsia="Arial Unicode MS" w:hAnsi="Times New Roman" w:cs="Times New Roman"/>
          <w:color w:val="auto"/>
          <w:sz w:val="24"/>
          <w:szCs w:val="24"/>
        </w:rPr>
        <w:t>METAVERSE: Phenomenal Digital?</w:t>
      </w:r>
    </w:p>
    <w:p w14:paraId="5A332467" w14:textId="06A832E0" w:rsidR="00BF03F9" w:rsidRDefault="00BF03F9" w:rsidP="00BF03F9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70B2AC82" w14:textId="6BB5B999" w:rsidR="006B201A" w:rsidRPr="00C739C5" w:rsidRDefault="006B201A" w:rsidP="00C739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 w:eastAsia="en-GB"/>
        </w:rPr>
      </w:pPr>
      <w:r w:rsidRPr="00BF03F9">
        <w:rPr>
          <w:rFonts w:ascii="Times New Roman" w:eastAsia="Arial Unicode MS" w:hAnsi="Times New Roman" w:cs="Times New Roman"/>
          <w:color w:val="auto"/>
          <w:sz w:val="24"/>
          <w:szCs w:val="24"/>
        </w:rPr>
        <w:lastRenderedPageBreak/>
        <w:t xml:space="preserve">Schneevoigt, Daniela </w:t>
      </w:r>
      <w:r w:rsidR="00C739C5" w:rsidRPr="00BF03F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r w:rsidRPr="00BF03F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>Aachen</w:t>
      </w:r>
      <w:r w:rsidRPr="006B201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 xml:space="preserve">, RWTH Aachen, Fachgruppe Physik, Vortragsreihe </w:t>
      </w:r>
      <w:r w:rsidRPr="006B201A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6B201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>Besuche aus der Berufswelt</w:t>
      </w:r>
      <w:r w:rsidRPr="006B201A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6B201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 xml:space="preserve">, 29.1.: Als Physikerin im Museum. </w:t>
      </w:r>
      <w:r w:rsidRPr="006B201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br/>
      </w:r>
      <w:r w:rsidRPr="00C739C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 w:eastAsia="en-GB"/>
        </w:rPr>
        <w:t>Siehe Vortragsreihe Forschung im Museum</w:t>
      </w:r>
    </w:p>
    <w:p w14:paraId="4AD1DA7C" w14:textId="1190E719" w:rsidR="006B201A" w:rsidRPr="00C739C5" w:rsidRDefault="006B201A" w:rsidP="001F46ED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</w:pPr>
    </w:p>
    <w:p w14:paraId="5FDF0530" w14:textId="08A02B31" w:rsidR="00E839A8" w:rsidRPr="00E839A8" w:rsidRDefault="00E839A8" w:rsidP="00E839A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739C5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Schöpf, Aron</w:t>
      </w:r>
      <w:r w:rsidR="00CD1C15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Pr="00E839A8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Mailand, ESA</w:t>
      </w:r>
      <w:r w:rsidR="009A73B7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E839A8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/</w:t>
      </w:r>
      <w:r w:rsidR="009A73B7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E839A8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ECSITE, Ecsite Space Group Annual Meeting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, 16.–</w:t>
      </w:r>
      <w:r w:rsidRPr="00E839A8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17.10.: Who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Owns the M</w:t>
      </w:r>
      <w:r w:rsidRPr="00E839A8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oon? Connect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ing Space Law with Society: An I</w:t>
      </w:r>
      <w:r w:rsidRPr="00E839A8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nnovative Exhibit for the Future of Lunar Governance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4A42D6E8" w14:textId="09D6E712" w:rsidR="00E839A8" w:rsidRPr="00E839A8" w:rsidRDefault="00E839A8" w:rsidP="001F46ED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</w:pPr>
    </w:p>
    <w:p w14:paraId="575C54A8" w14:textId="742D8401" w:rsidR="00D04F5C" w:rsidRPr="00F83961" w:rsidRDefault="00D04F5C" w:rsidP="00D04F5C">
      <w:pPr>
        <w:pStyle w:val="Textkrper31"/>
        <w:rPr>
          <w:szCs w:val="24"/>
          <w:u w:val="none"/>
        </w:rPr>
      </w:pPr>
      <w:r w:rsidRPr="00D04F5C">
        <w:rPr>
          <w:bCs/>
          <w:szCs w:val="24"/>
          <w:u w:val="none"/>
        </w:rPr>
        <w:t>Schuckert, Johannes</w:t>
      </w:r>
      <w:r>
        <w:rPr>
          <w:bCs/>
          <w:szCs w:val="24"/>
          <w:u w:val="none"/>
        </w:rPr>
        <w:br/>
      </w:r>
      <w:r w:rsidRPr="00F83961">
        <w:rPr>
          <w:szCs w:val="24"/>
          <w:u w:val="none"/>
        </w:rPr>
        <w:t xml:space="preserve">München, Seidlvilla, DFG </w:t>
      </w:r>
      <w:r w:rsidRPr="005F2970">
        <w:rPr>
          <w:szCs w:val="24"/>
          <w:u w:val="none"/>
        </w:rPr>
        <w:t>Forschungsgruppe »Kooperation und Konkurrenz in</w:t>
      </w:r>
      <w:r w:rsidRPr="00F83961">
        <w:rPr>
          <w:szCs w:val="24"/>
          <w:u w:val="none"/>
        </w:rPr>
        <w:t xml:space="preserve"> den Wissenschaften«, Abschlusskonferenz »Kooperation, Konkurrenz, Ökonomisierung? Wissenschaften in Europa in den 1990er Jahren«, 24.–25.10.: The Atmosphere of Some Kind of Quantum Change. Kontinuität und Wandel im Human Genome Mapping Project.</w:t>
      </w:r>
    </w:p>
    <w:p w14:paraId="0C2896CA" w14:textId="77777777" w:rsidR="00D04F5C" w:rsidRPr="00F83961" w:rsidRDefault="00D04F5C" w:rsidP="00D04F5C">
      <w:pPr>
        <w:pStyle w:val="Textkrper31"/>
        <w:rPr>
          <w:szCs w:val="24"/>
          <w:u w:val="none"/>
        </w:rPr>
      </w:pPr>
    </w:p>
    <w:p w14:paraId="454CFD94" w14:textId="0C97C336" w:rsidR="00D04F5C" w:rsidRPr="00F83961" w:rsidRDefault="00D04F5C" w:rsidP="00D04F5C">
      <w:pPr>
        <w:pStyle w:val="Textkrper31"/>
        <w:rPr>
          <w:szCs w:val="24"/>
          <w:u w:val="none"/>
        </w:rPr>
      </w:pPr>
      <w:r w:rsidRPr="00F83961">
        <w:rPr>
          <w:bCs/>
          <w:szCs w:val="24"/>
          <w:u w:val="none"/>
        </w:rPr>
        <w:t>Schwarzer, Mira</w:t>
      </w:r>
      <w:r w:rsidR="006B177B">
        <w:rPr>
          <w:bCs/>
          <w:szCs w:val="24"/>
          <w:u w:val="none"/>
        </w:rPr>
        <w:br/>
      </w:r>
      <w:r w:rsidRPr="00F83961">
        <w:rPr>
          <w:szCs w:val="24"/>
          <w:u w:val="none"/>
        </w:rPr>
        <w:t>Mainkofen, Herbsttagung des Arbeitskreises zur Erforschung der NS-Euthanasie und Zwangssterilisation, 25.–27.10.: Die Patientenakten der Psychiatrischen- und Nervenklinik München (mit S. Baur, J. Petter, J. Seebauer, M. Wolski).</w:t>
      </w:r>
    </w:p>
    <w:p w14:paraId="500B0337" w14:textId="6C471536" w:rsidR="005D5727" w:rsidRPr="00D04F5C" w:rsidRDefault="005D5727" w:rsidP="005D5727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1B30C17B" w14:textId="1B402ACE" w:rsidR="004B5B6D" w:rsidRPr="004B5B6D" w:rsidRDefault="00EC6F83" w:rsidP="004B5B6D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6B201A">
        <w:rPr>
          <w:rFonts w:ascii="Times New Roman" w:eastAsia="Times New Roman" w:hAnsi="Times New Roman" w:cs="Times New Roman"/>
          <w:sz w:val="24"/>
          <w:szCs w:val="24"/>
        </w:rPr>
        <w:t xml:space="preserve">Seising, Rudolf </w:t>
      </w:r>
      <w:r w:rsidR="00D04F5C" w:rsidRPr="006B201A">
        <w:rPr>
          <w:rFonts w:ascii="Times New Roman" w:eastAsia="Times New Roman" w:hAnsi="Times New Roman" w:cs="Times New Roman"/>
          <w:sz w:val="24"/>
          <w:szCs w:val="24"/>
        </w:rPr>
        <w:br/>
      </w:r>
      <w:r w:rsidRPr="00C97D1B">
        <w:rPr>
          <w:rFonts w:ascii="Times New Roman" w:eastAsia="Times New Roman" w:hAnsi="Times New Roman" w:cs="Times New Roman"/>
          <w:sz w:val="24"/>
          <w:szCs w:val="24"/>
        </w:rPr>
        <w:t xml:space="preserve">München, </w:t>
      </w:r>
      <w:r w:rsidR="004B5B6D">
        <w:rPr>
          <w:rFonts w:ascii="Times New Roman" w:eastAsia="Times New Roman" w:hAnsi="Times New Roman" w:cs="Times New Roman"/>
          <w:sz w:val="24"/>
          <w:szCs w:val="24"/>
        </w:rPr>
        <w:t>LMU</w:t>
      </w:r>
      <w:r w:rsidRPr="00C97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3EB" w:rsidRPr="00C97D1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C97D1B">
        <w:rPr>
          <w:rFonts w:ascii="Times New Roman" w:eastAsia="Times New Roman" w:hAnsi="Times New Roman" w:cs="Times New Roman"/>
          <w:sz w:val="24"/>
          <w:szCs w:val="24"/>
        </w:rPr>
        <w:t xml:space="preserve">Deutsches Museum, Tagung DFG SPP </w:t>
      </w:r>
      <w:r w:rsidRPr="00C97D1B">
        <w:rPr>
          <w:rFonts w:ascii="Times New Roman" w:hAnsi="Times New Roman"/>
          <w:sz w:val="24"/>
          <w:szCs w:val="24"/>
        </w:rPr>
        <w:t>»</w:t>
      </w:r>
      <w:r w:rsidRPr="00C97D1B">
        <w:rPr>
          <w:rFonts w:ascii="Times New Roman" w:eastAsia="Times New Roman" w:hAnsi="Times New Roman" w:cs="Times New Roman"/>
          <w:sz w:val="24"/>
          <w:szCs w:val="24"/>
        </w:rPr>
        <w:t>Das digitale Bild</w:t>
      </w:r>
      <w:r w:rsidRPr="00C97D1B">
        <w:rPr>
          <w:rFonts w:ascii="Times New Roman" w:hAnsi="Times New Roman"/>
          <w:sz w:val="24"/>
          <w:szCs w:val="24"/>
        </w:rPr>
        <w:t>«</w:t>
      </w:r>
      <w:r w:rsidRPr="00C97D1B">
        <w:rPr>
          <w:rFonts w:ascii="Times New Roman" w:eastAsia="Times New Roman" w:hAnsi="Times New Roman" w:cs="Times New Roman"/>
          <w:sz w:val="24"/>
          <w:szCs w:val="24"/>
        </w:rPr>
        <w:t>, 21.–22.2.: Historische Perspektiven auf KI.</w:t>
      </w:r>
      <w:r w:rsidRPr="00C97D1B">
        <w:rPr>
          <w:rFonts w:ascii="Times New Roman" w:eastAsia="Times New Roman" w:hAnsi="Times New Roman" w:cs="Times New Roman"/>
          <w:sz w:val="24"/>
          <w:szCs w:val="24"/>
        </w:rPr>
        <w:br/>
      </w:r>
      <w:r w:rsidRPr="00EC35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Erfurt, Universität Erfurt, Internationales Begegnungszentrum (IBZ), Workshop </w:t>
      </w:r>
      <w:r w:rsidRPr="00EC3549">
        <w:rPr>
          <w:rFonts w:ascii="Times New Roman" w:hAnsi="Times New Roman"/>
          <w:sz w:val="24"/>
          <w:szCs w:val="24"/>
          <w:lang w:val="en-US"/>
        </w:rPr>
        <w:t>»</w:t>
      </w:r>
      <w:r w:rsidR="005F2970" w:rsidRPr="00EC35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Why Intelligence? </w:t>
      </w:r>
      <w:r w:rsidR="00BF43EB">
        <w:rPr>
          <w:rFonts w:ascii="Times New Roman" w:eastAsia="Times New Roman" w:hAnsi="Times New Roman" w:cs="Times New Roman"/>
          <w:sz w:val="24"/>
          <w:szCs w:val="24"/>
          <w:lang w:val="en-US"/>
        </w:rPr>
        <w:t>The P</w:t>
      </w:r>
      <w:r w:rsidRPr="00EA2F45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EC6F83">
        <w:rPr>
          <w:rFonts w:ascii="Times New Roman" w:eastAsia="Times New Roman" w:hAnsi="Times New Roman" w:cs="Times New Roman"/>
          <w:sz w:val="24"/>
          <w:szCs w:val="24"/>
          <w:lang w:val="en-US"/>
        </w:rPr>
        <w:t>litical an</w:t>
      </w:r>
      <w:r w:rsidR="00BF43EB">
        <w:rPr>
          <w:rFonts w:ascii="Times New Roman" w:eastAsia="Times New Roman" w:hAnsi="Times New Roman" w:cs="Times New Roman"/>
          <w:sz w:val="24"/>
          <w:szCs w:val="24"/>
          <w:lang w:val="en-US"/>
        </w:rPr>
        <w:t>d Social Roots of a Scientific O</w:t>
      </w:r>
      <w:r w:rsidRPr="00EC6F83">
        <w:rPr>
          <w:rFonts w:ascii="Times New Roman" w:eastAsia="Times New Roman" w:hAnsi="Times New Roman" w:cs="Times New Roman"/>
          <w:sz w:val="24"/>
          <w:szCs w:val="24"/>
          <w:lang w:val="en-US"/>
        </w:rPr>
        <w:t>bject</w:t>
      </w:r>
      <w:r w:rsidRPr="00EC6F83">
        <w:rPr>
          <w:rFonts w:ascii="Times New Roman" w:hAnsi="Times New Roman"/>
          <w:sz w:val="24"/>
          <w:szCs w:val="24"/>
          <w:lang w:val="en-CA"/>
        </w:rPr>
        <w:t>«</w:t>
      </w:r>
      <w:r w:rsidRPr="00EC6F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C6F83">
        <w:rPr>
          <w:rFonts w:ascii="Times New Roman" w:eastAsia="Times New Roman" w:hAnsi="Times New Roman" w:cs="Times New Roman"/>
          <w:sz w:val="24"/>
          <w:szCs w:val="24"/>
          <w:lang w:val="en-CA"/>
        </w:rPr>
        <w:t>22</w:t>
      </w:r>
      <w:r w:rsidR="00EA2F45">
        <w:rPr>
          <w:rFonts w:ascii="Times New Roman" w:eastAsia="Times New Roman" w:hAnsi="Times New Roman" w:cs="Times New Roman"/>
          <w:sz w:val="24"/>
          <w:szCs w:val="24"/>
          <w:lang w:val="en-CA"/>
        </w:rPr>
        <w:t>.</w:t>
      </w:r>
      <w:r w:rsidR="00FD6A64">
        <w:rPr>
          <w:rFonts w:ascii="Times New Roman" w:eastAsia="Times New Roman" w:hAnsi="Times New Roman" w:cs="Times New Roman"/>
          <w:sz w:val="24"/>
          <w:szCs w:val="24"/>
          <w:lang w:val="en-CA"/>
        </w:rPr>
        <w:t>–23.</w:t>
      </w:r>
      <w:r w:rsidRPr="00EC6F83">
        <w:rPr>
          <w:rFonts w:ascii="Times New Roman" w:eastAsia="Times New Roman" w:hAnsi="Times New Roman" w:cs="Times New Roman"/>
          <w:sz w:val="24"/>
          <w:szCs w:val="24"/>
          <w:lang w:val="en-CA"/>
        </w:rPr>
        <w:t>2.: Intelligence and Information: A Historical Conceptualisation.</w:t>
      </w:r>
      <w:r w:rsidR="00EA2F4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EA2F45">
        <w:rPr>
          <w:rFonts w:ascii="Times New Roman" w:eastAsia="Times New Roman" w:hAnsi="Times New Roman" w:cs="Times New Roman"/>
          <w:sz w:val="24"/>
          <w:szCs w:val="24"/>
        </w:rPr>
        <w:t xml:space="preserve">München, ifo Institut, </w:t>
      </w:r>
      <w:r w:rsidRPr="00EA2F45">
        <w:rPr>
          <w:rFonts w:ascii="Times New Roman" w:hAnsi="Times New Roman"/>
          <w:sz w:val="24"/>
          <w:szCs w:val="24"/>
        </w:rPr>
        <w:t>»</w:t>
      </w:r>
      <w:r w:rsidRPr="00EA2F45">
        <w:rPr>
          <w:rFonts w:ascii="Times New Roman" w:eastAsia="Times New Roman" w:hAnsi="Times New Roman" w:cs="Times New Roman"/>
          <w:sz w:val="24"/>
          <w:szCs w:val="24"/>
        </w:rPr>
        <w:t>Munich Economic Debates</w:t>
      </w:r>
      <w:r w:rsidRPr="00EA2F45">
        <w:rPr>
          <w:rFonts w:ascii="Times New Roman" w:hAnsi="Times New Roman"/>
          <w:sz w:val="24"/>
          <w:szCs w:val="24"/>
        </w:rPr>
        <w:t>«</w:t>
      </w:r>
      <w:r w:rsidRPr="00EA2F45">
        <w:rPr>
          <w:rFonts w:ascii="Times New Roman" w:eastAsia="Times New Roman" w:hAnsi="Times New Roman" w:cs="Times New Roman"/>
          <w:sz w:val="24"/>
          <w:szCs w:val="24"/>
        </w:rPr>
        <w:t xml:space="preserve">, Dachthema </w:t>
      </w:r>
      <w:r w:rsidRPr="00EC6F83">
        <w:rPr>
          <w:rFonts w:ascii="Times New Roman" w:hAnsi="Times New Roman"/>
          <w:sz w:val="24"/>
          <w:szCs w:val="24"/>
        </w:rPr>
        <w:t>»</w:t>
      </w:r>
      <w:r w:rsidRPr="00EC6F83">
        <w:rPr>
          <w:rFonts w:ascii="Times New Roman" w:eastAsia="Times New Roman" w:hAnsi="Times New Roman" w:cs="Times New Roman"/>
          <w:sz w:val="24"/>
          <w:szCs w:val="24"/>
        </w:rPr>
        <w:t>Zukunftsmotor KI – Chancen und Herausforderungen für Unternehmen und Gesellschaft</w:t>
      </w:r>
      <w:r w:rsidRPr="00EC6F83">
        <w:rPr>
          <w:rFonts w:ascii="Times New Roman" w:hAnsi="Times New Roman"/>
          <w:sz w:val="24"/>
          <w:szCs w:val="24"/>
        </w:rPr>
        <w:t xml:space="preserve">«, 26.2.: </w:t>
      </w:r>
      <w:r w:rsidRPr="00EC6F83">
        <w:rPr>
          <w:rFonts w:ascii="Times New Roman" w:eastAsia="Times New Roman" w:hAnsi="Times New Roman" w:cs="Times New Roman"/>
          <w:sz w:val="24"/>
          <w:szCs w:val="24"/>
        </w:rPr>
        <w:t>Was können wir aus der Entwicklung von KI für die Zukunft der Wissenschaft lernen?</w:t>
      </w:r>
      <w:r w:rsidR="00EA2F45">
        <w:rPr>
          <w:rFonts w:ascii="Times New Roman" w:eastAsia="Times New Roman" w:hAnsi="Times New Roman" w:cs="Times New Roman"/>
          <w:sz w:val="24"/>
          <w:szCs w:val="24"/>
        </w:rPr>
        <w:br/>
      </w:r>
      <w:r w:rsidR="00BF43EB">
        <w:rPr>
          <w:rFonts w:ascii="Times New Roman" w:eastAsia="Times New Roman" w:hAnsi="Times New Roman" w:cs="Times New Roman"/>
          <w:sz w:val="24"/>
          <w:szCs w:val="24"/>
        </w:rPr>
        <w:t xml:space="preserve">München, Deutsches Museum / </w:t>
      </w:r>
      <w:r w:rsidRPr="00EC6F83">
        <w:rPr>
          <w:rFonts w:ascii="Times New Roman" w:eastAsia="Times New Roman" w:hAnsi="Times New Roman" w:cs="Times New Roman"/>
          <w:sz w:val="24"/>
          <w:szCs w:val="24"/>
        </w:rPr>
        <w:t xml:space="preserve">Katholische Akademie in Bayern, Studientagung </w:t>
      </w:r>
      <w:r w:rsidRPr="00EC6F83">
        <w:rPr>
          <w:rFonts w:ascii="Times New Roman" w:hAnsi="Times New Roman"/>
          <w:sz w:val="24"/>
          <w:szCs w:val="24"/>
        </w:rPr>
        <w:t>»</w:t>
      </w:r>
      <w:r w:rsidRPr="00EC6F83">
        <w:rPr>
          <w:rFonts w:ascii="Times New Roman" w:eastAsia="Times New Roman" w:hAnsi="Times New Roman" w:cs="Times New Roman"/>
          <w:sz w:val="24"/>
          <w:szCs w:val="24"/>
        </w:rPr>
        <w:t>Kirche im Web</w:t>
      </w:r>
      <w:r w:rsidRPr="00EC6F83">
        <w:rPr>
          <w:rFonts w:ascii="Times New Roman" w:hAnsi="Times New Roman"/>
          <w:sz w:val="24"/>
          <w:szCs w:val="24"/>
        </w:rPr>
        <w:t>«</w:t>
      </w:r>
      <w:r w:rsidR="00EA2F45">
        <w:rPr>
          <w:rFonts w:ascii="Times New Roman" w:eastAsia="Times New Roman" w:hAnsi="Times New Roman" w:cs="Times New Roman"/>
          <w:sz w:val="24"/>
          <w:szCs w:val="24"/>
        </w:rPr>
        <w:t>, 29.2.: Künstliche Intelligenz</w:t>
      </w:r>
      <w:r w:rsidR="00BF43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2F45">
        <w:rPr>
          <w:rFonts w:ascii="Times New Roman" w:eastAsia="Times New Roman" w:hAnsi="Times New Roman" w:cs="Times New Roman"/>
          <w:sz w:val="24"/>
          <w:szCs w:val="24"/>
        </w:rPr>
        <w:br/>
      </w:r>
      <w:r w:rsidRPr="00EC6F83">
        <w:rPr>
          <w:rFonts w:ascii="Times New Roman" w:eastAsia="Times New Roman" w:hAnsi="Times New Roman" w:cs="Times New Roman"/>
          <w:sz w:val="24"/>
          <w:szCs w:val="24"/>
        </w:rPr>
        <w:t xml:space="preserve">Berlin, Harnack-Haus, Tagung </w:t>
      </w:r>
      <w:r w:rsidRPr="00EC6F83">
        <w:rPr>
          <w:rFonts w:ascii="Times New Roman" w:hAnsi="Times New Roman"/>
          <w:sz w:val="24"/>
          <w:szCs w:val="24"/>
        </w:rPr>
        <w:t>»</w:t>
      </w:r>
      <w:r w:rsidRPr="00EC6F83">
        <w:rPr>
          <w:rFonts w:ascii="Times New Roman" w:eastAsia="Times New Roman" w:hAnsi="Times New Roman" w:cs="Times New Roman"/>
          <w:sz w:val="24"/>
          <w:szCs w:val="24"/>
        </w:rPr>
        <w:t>Digitalisierung der Arbeitswelten</w:t>
      </w:r>
      <w:r w:rsidRPr="00EC6F83">
        <w:rPr>
          <w:rFonts w:ascii="Times New Roman" w:hAnsi="Times New Roman"/>
          <w:sz w:val="24"/>
          <w:szCs w:val="24"/>
        </w:rPr>
        <w:t>«</w:t>
      </w:r>
      <w:r w:rsidRPr="00EC6F83">
        <w:rPr>
          <w:rFonts w:ascii="Times New Roman" w:eastAsia="Times New Roman" w:hAnsi="Times New Roman" w:cs="Times New Roman"/>
          <w:sz w:val="24"/>
          <w:szCs w:val="24"/>
        </w:rPr>
        <w:t>, 11</w:t>
      </w:r>
      <w:r w:rsidR="00EA2F45">
        <w:rPr>
          <w:rFonts w:ascii="Times New Roman" w:eastAsia="Times New Roman" w:hAnsi="Times New Roman" w:cs="Times New Roman"/>
          <w:sz w:val="24"/>
          <w:szCs w:val="24"/>
        </w:rPr>
        <w:t>.–13.3.: IGGI –</w:t>
      </w:r>
      <w:r w:rsidRPr="00EC6F83">
        <w:rPr>
          <w:rFonts w:ascii="Times New Roman" w:eastAsia="Times New Roman" w:hAnsi="Times New Roman" w:cs="Times New Roman"/>
          <w:sz w:val="24"/>
          <w:szCs w:val="24"/>
        </w:rPr>
        <w:t xml:space="preserve"> Ingenieur</w:t>
      </w:r>
      <w:r w:rsidR="00BF43EB">
        <w:rPr>
          <w:rFonts w:ascii="Times New Roman" w:eastAsia="Times New Roman" w:hAnsi="Times New Roman" w:cs="Times New Roman"/>
          <w:sz w:val="24"/>
          <w:szCs w:val="24"/>
        </w:rPr>
        <w:t xml:space="preserve">-Geist und Geistes-Ingenieure: </w:t>
      </w:r>
      <w:r w:rsidRPr="00EC6F83">
        <w:rPr>
          <w:rFonts w:ascii="Times New Roman" w:eastAsia="Times New Roman" w:hAnsi="Times New Roman" w:cs="Times New Roman"/>
          <w:sz w:val="24"/>
          <w:szCs w:val="24"/>
        </w:rPr>
        <w:t>Eine Geschichte der Künstlichen Intelligenz in der Bundes</w:t>
      </w:r>
      <w:r w:rsidR="00EA2F45">
        <w:rPr>
          <w:rFonts w:ascii="Times New Roman" w:eastAsia="Times New Roman" w:hAnsi="Times New Roman" w:cs="Times New Roman"/>
          <w:sz w:val="24"/>
          <w:szCs w:val="24"/>
        </w:rPr>
        <w:t>republik Deutschland –</w:t>
      </w:r>
      <w:r w:rsidRPr="00EC6F83">
        <w:rPr>
          <w:rFonts w:ascii="Times New Roman" w:eastAsia="Times New Roman" w:hAnsi="Times New Roman" w:cs="Times New Roman"/>
          <w:sz w:val="24"/>
          <w:szCs w:val="24"/>
        </w:rPr>
        <w:t xml:space="preserve"> Ergebnisse eines wissensch</w:t>
      </w:r>
      <w:r w:rsidR="00EA2F45">
        <w:rPr>
          <w:rFonts w:ascii="Times New Roman" w:eastAsia="Times New Roman" w:hAnsi="Times New Roman" w:cs="Times New Roman"/>
          <w:sz w:val="24"/>
          <w:szCs w:val="24"/>
        </w:rPr>
        <w:t>aftshistorischen Projekts (2019–</w:t>
      </w:r>
      <w:r w:rsidRPr="00EC6F83">
        <w:rPr>
          <w:rFonts w:ascii="Times New Roman" w:eastAsia="Times New Roman" w:hAnsi="Times New Roman" w:cs="Times New Roman"/>
          <w:sz w:val="24"/>
          <w:szCs w:val="24"/>
        </w:rPr>
        <w:t>2023).</w:t>
      </w:r>
      <w:r w:rsidR="00EA2F45">
        <w:rPr>
          <w:rFonts w:ascii="Times New Roman" w:eastAsia="Times New Roman" w:hAnsi="Times New Roman" w:cs="Times New Roman"/>
          <w:sz w:val="24"/>
          <w:szCs w:val="24"/>
        </w:rPr>
        <w:br/>
      </w:r>
      <w:r w:rsidRPr="00FD6A64">
        <w:rPr>
          <w:rFonts w:ascii="Times New Roman" w:eastAsia="Times New Roman" w:hAnsi="Times New Roman" w:cs="Times New Roman"/>
          <w:sz w:val="24"/>
          <w:szCs w:val="24"/>
        </w:rPr>
        <w:t xml:space="preserve">München, </w:t>
      </w:r>
      <w:r w:rsidR="004B5B6D" w:rsidRPr="00FD6A64">
        <w:rPr>
          <w:rFonts w:ascii="Times New Roman" w:eastAsia="Times New Roman" w:hAnsi="Times New Roman" w:cs="Times New Roman"/>
          <w:sz w:val="24"/>
          <w:szCs w:val="24"/>
        </w:rPr>
        <w:t>LMU</w:t>
      </w:r>
      <w:r w:rsidRPr="00FD6A64">
        <w:rPr>
          <w:rFonts w:ascii="Times New Roman" w:eastAsia="Times New Roman" w:hAnsi="Times New Roman" w:cs="Times New Roman"/>
          <w:sz w:val="24"/>
          <w:szCs w:val="24"/>
        </w:rPr>
        <w:t>, Institut</w:t>
      </w:r>
      <w:r w:rsidRPr="00EC6F83">
        <w:rPr>
          <w:rFonts w:ascii="Times New Roman" w:eastAsia="Times New Roman" w:hAnsi="Times New Roman" w:cs="Times New Roman"/>
          <w:sz w:val="24"/>
          <w:szCs w:val="24"/>
        </w:rPr>
        <w:t xml:space="preserve"> für Statistik, Ringvorlesung zur Angewandten Statistik, 2.5.: Geschichte der Künstlichen Intelligenz.</w:t>
      </w:r>
      <w:r w:rsidR="00EA2F45">
        <w:rPr>
          <w:rFonts w:ascii="Times New Roman" w:eastAsia="Times New Roman" w:hAnsi="Times New Roman" w:cs="Times New Roman"/>
          <w:sz w:val="24"/>
          <w:szCs w:val="24"/>
        </w:rPr>
        <w:br/>
      </w:r>
      <w:r w:rsidRPr="00EC6F83">
        <w:rPr>
          <w:rFonts w:ascii="Times New Roman" w:eastAsia="Times New Roman" w:hAnsi="Times New Roman" w:cs="Times New Roman"/>
          <w:sz w:val="24"/>
          <w:szCs w:val="24"/>
          <w:lang w:val="en-CA"/>
        </w:rPr>
        <w:t>Bielefeld</w:t>
      </w:r>
      <w:r w:rsidR="00BF43EB">
        <w:rPr>
          <w:rFonts w:ascii="Times New Roman" w:eastAsia="Times New Roman" w:hAnsi="Times New Roman" w:cs="Times New Roman"/>
          <w:sz w:val="24"/>
          <w:szCs w:val="24"/>
          <w:lang w:val="en-CA"/>
        </w:rPr>
        <w:t>,</w:t>
      </w:r>
      <w:r w:rsidRPr="00EC6F83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Universität, </w:t>
      </w:r>
      <w:r w:rsidRPr="00EC6F83">
        <w:rPr>
          <w:rFonts w:ascii="Times New Roman" w:hAnsi="Times New Roman"/>
          <w:sz w:val="24"/>
          <w:szCs w:val="24"/>
          <w:lang w:val="en-CA"/>
        </w:rPr>
        <w:t>»</w:t>
      </w:r>
      <w:r w:rsidRPr="00EC6F83">
        <w:rPr>
          <w:rFonts w:ascii="Times New Roman" w:eastAsia="Times New Roman" w:hAnsi="Times New Roman" w:cs="Times New Roman"/>
          <w:sz w:val="24"/>
          <w:szCs w:val="24"/>
          <w:lang w:val="en-CA"/>
        </w:rPr>
        <w:t>Interdisciplinary Colloquium</w:t>
      </w:r>
      <w:r w:rsidRPr="00EC6F83">
        <w:rPr>
          <w:rFonts w:ascii="Times New Roman" w:hAnsi="Times New Roman"/>
          <w:sz w:val="24"/>
          <w:szCs w:val="24"/>
          <w:lang w:val="en-CA"/>
        </w:rPr>
        <w:t>«</w:t>
      </w:r>
      <w:r w:rsidRPr="00EC6F83">
        <w:rPr>
          <w:rFonts w:ascii="Times New Roman" w:eastAsia="Times New Roman" w:hAnsi="Times New Roman" w:cs="Times New Roman"/>
          <w:sz w:val="24"/>
          <w:szCs w:val="24"/>
          <w:lang w:val="en-CA"/>
        </w:rPr>
        <w:t>, 7.5.: When Artificial Intelligen</w:t>
      </w:r>
      <w:r w:rsidR="00EA2F45">
        <w:rPr>
          <w:rFonts w:ascii="Times New Roman" w:eastAsia="Times New Roman" w:hAnsi="Times New Roman" w:cs="Times New Roman"/>
          <w:sz w:val="24"/>
          <w:szCs w:val="24"/>
          <w:lang w:val="en-CA"/>
        </w:rPr>
        <w:t>ce Arrived in West Germany and How it Became E</w:t>
      </w:r>
      <w:r w:rsidRPr="00EC6F83">
        <w:rPr>
          <w:rFonts w:ascii="Times New Roman" w:eastAsia="Times New Roman" w:hAnsi="Times New Roman" w:cs="Times New Roman"/>
          <w:sz w:val="24"/>
          <w:szCs w:val="24"/>
          <w:lang w:val="en-CA"/>
        </w:rPr>
        <w:t>stablished.</w:t>
      </w:r>
      <w:r w:rsidR="00EA2F45">
        <w:rPr>
          <w:rFonts w:ascii="Times New Roman" w:eastAsia="Times New Roman" w:hAnsi="Times New Roman" w:cs="Times New Roman"/>
          <w:sz w:val="24"/>
          <w:szCs w:val="24"/>
          <w:lang w:val="en-CA"/>
        </w:rPr>
        <w:br/>
      </w:r>
      <w:r w:rsidRPr="00EC6F83">
        <w:rPr>
          <w:rFonts w:ascii="Times New Roman" w:eastAsia="Times New Roman" w:hAnsi="Times New Roman" w:cs="Times New Roman"/>
          <w:sz w:val="24"/>
          <w:szCs w:val="24"/>
        </w:rPr>
        <w:t xml:space="preserve">Heidelberg, </w:t>
      </w:r>
      <w:r w:rsidR="00FD6A64">
        <w:rPr>
          <w:rFonts w:ascii="Times New Roman" w:eastAsia="Times New Roman" w:hAnsi="Times New Roman" w:cs="Times New Roman"/>
          <w:sz w:val="24"/>
          <w:szCs w:val="24"/>
        </w:rPr>
        <w:t>HSE</w:t>
      </w:r>
      <w:r w:rsidRPr="00EC6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3E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FD6A64">
        <w:rPr>
          <w:rFonts w:ascii="Times New Roman" w:eastAsia="Times New Roman" w:hAnsi="Times New Roman" w:cs="Times New Roman"/>
          <w:sz w:val="24"/>
          <w:szCs w:val="24"/>
        </w:rPr>
        <w:t>HCDH</w:t>
      </w:r>
      <w:r w:rsidRPr="00EC6F83">
        <w:rPr>
          <w:rFonts w:ascii="Times New Roman" w:eastAsia="Times New Roman" w:hAnsi="Times New Roman" w:cs="Times New Roman"/>
          <w:sz w:val="24"/>
          <w:szCs w:val="24"/>
        </w:rPr>
        <w:t xml:space="preserve">, 17.5.: KI-Geschichte: Woher, wohin, wozu? </w:t>
      </w:r>
      <w:r w:rsidR="00EA2F45">
        <w:rPr>
          <w:rFonts w:ascii="Times New Roman" w:eastAsia="Times New Roman" w:hAnsi="Times New Roman" w:cs="Times New Roman"/>
          <w:sz w:val="24"/>
          <w:szCs w:val="24"/>
          <w:lang w:val="en-CA"/>
        </w:rPr>
        <w:t>KI in Anwendung –</w:t>
      </w:r>
      <w:r w:rsidRPr="00EC6F83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Bildung, Praxis, Reflexion (mit H. Piel).</w:t>
      </w:r>
      <w:r w:rsidR="00EA2F45">
        <w:rPr>
          <w:rFonts w:ascii="Times New Roman" w:eastAsia="Times New Roman" w:hAnsi="Times New Roman" w:cs="Times New Roman"/>
          <w:sz w:val="24"/>
          <w:szCs w:val="24"/>
          <w:lang w:val="en-CA"/>
        </w:rPr>
        <w:br/>
      </w:r>
      <w:r w:rsidRPr="00EC6F83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Schenectady, NY USA, Union College, </w:t>
      </w:r>
      <w:proofErr w:type="gramStart"/>
      <w:r w:rsidRPr="00EC6F83">
        <w:rPr>
          <w:rFonts w:ascii="Times New Roman" w:eastAsia="Times New Roman" w:hAnsi="Times New Roman" w:cs="Times New Roman"/>
          <w:sz w:val="24"/>
          <w:szCs w:val="24"/>
          <w:lang w:val="en-CA"/>
        </w:rPr>
        <w:t>The</w:t>
      </w:r>
      <w:proofErr w:type="gramEnd"/>
      <w:r w:rsidRPr="00EC6F83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Templeton Institute and History Department, 23.5.: A History of Artificial Intelligence.</w:t>
      </w:r>
      <w:r w:rsidR="00EA2F45">
        <w:rPr>
          <w:rFonts w:ascii="Times New Roman" w:eastAsia="Times New Roman" w:hAnsi="Times New Roman" w:cs="Times New Roman"/>
          <w:sz w:val="24"/>
          <w:szCs w:val="24"/>
          <w:lang w:val="en-CA"/>
        </w:rPr>
        <w:br/>
      </w:r>
      <w:r w:rsidRPr="00EC6F83">
        <w:rPr>
          <w:rFonts w:ascii="Times New Roman" w:eastAsia="Times New Roman" w:hAnsi="Times New Roman" w:cs="Times New Roman"/>
          <w:sz w:val="24"/>
          <w:szCs w:val="24"/>
        </w:rPr>
        <w:t>Nürnberg, Akademie der Bildenden Künste, 19.6.: Historische Perspektiven auf KI.</w:t>
      </w:r>
      <w:r w:rsidR="00EA2F45">
        <w:rPr>
          <w:rFonts w:ascii="Times New Roman" w:eastAsia="Times New Roman" w:hAnsi="Times New Roman" w:cs="Times New Roman"/>
          <w:sz w:val="24"/>
          <w:szCs w:val="24"/>
        </w:rPr>
        <w:br/>
      </w:r>
      <w:r w:rsidRPr="003E7E2A">
        <w:rPr>
          <w:rFonts w:ascii="Times New Roman" w:hAnsi="Times New Roman"/>
          <w:sz w:val="24"/>
          <w:szCs w:val="24"/>
        </w:rPr>
        <w:t>Leipzig, Zoo, 10th International ScaDS.AI Summer School, 25.–28.6.: Fashions of Artificial Intelligence.</w:t>
      </w:r>
      <w:r w:rsidR="00EA2F45" w:rsidRPr="003E7E2A">
        <w:rPr>
          <w:rFonts w:ascii="Times New Roman" w:eastAsia="Times New Roman" w:hAnsi="Times New Roman" w:cs="Times New Roman"/>
          <w:sz w:val="24"/>
          <w:szCs w:val="24"/>
        </w:rPr>
        <w:br/>
      </w:r>
      <w:r w:rsidRPr="00EC6F83">
        <w:rPr>
          <w:rFonts w:ascii="Times New Roman" w:hAnsi="Times New Roman"/>
          <w:sz w:val="24"/>
          <w:szCs w:val="24"/>
        </w:rPr>
        <w:t>Stuttgart, Univers</w:t>
      </w:r>
      <w:r w:rsidR="004B5B6D">
        <w:rPr>
          <w:rFonts w:ascii="Times New Roman" w:hAnsi="Times New Roman"/>
          <w:sz w:val="24"/>
          <w:szCs w:val="24"/>
        </w:rPr>
        <w:t>ität, GUT, Oberseminar</w:t>
      </w:r>
      <w:r w:rsidRPr="00EC6F83">
        <w:rPr>
          <w:rFonts w:ascii="Times New Roman" w:hAnsi="Times New Roman"/>
          <w:sz w:val="24"/>
          <w:szCs w:val="24"/>
        </w:rPr>
        <w:t>, 16.7.: Geschichten der deutschen KI-Forschung.</w:t>
      </w:r>
      <w:r w:rsidR="00EA2F45">
        <w:rPr>
          <w:rFonts w:ascii="Times New Roman" w:eastAsia="Times New Roman" w:hAnsi="Times New Roman" w:cs="Times New Roman"/>
          <w:sz w:val="24"/>
          <w:szCs w:val="24"/>
        </w:rPr>
        <w:br/>
      </w:r>
      <w:r w:rsidR="00182204" w:rsidRPr="004864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Barcelona, UPV, ESHS-Konferenz »Science, Technology, Humanity, and the Earth«, </w:t>
      </w:r>
      <w:r w:rsidR="00EA2F45" w:rsidRPr="004864DF">
        <w:rPr>
          <w:rFonts w:ascii="Times New Roman" w:hAnsi="Times New Roman"/>
          <w:sz w:val="24"/>
          <w:szCs w:val="24"/>
        </w:rPr>
        <w:t xml:space="preserve">4.–7.9.: </w:t>
      </w:r>
      <w:r w:rsidR="00EA2F45" w:rsidRPr="004864DF">
        <w:rPr>
          <w:rFonts w:ascii="Times New Roman" w:hAnsi="Times New Roman"/>
          <w:sz w:val="24"/>
          <w:szCs w:val="24"/>
        </w:rPr>
        <w:lastRenderedPageBreak/>
        <w:t>Automatic Proof – an Early AI A</w:t>
      </w:r>
      <w:r w:rsidRPr="004864DF">
        <w:rPr>
          <w:rFonts w:ascii="Times New Roman" w:hAnsi="Times New Roman"/>
          <w:sz w:val="24"/>
          <w:szCs w:val="24"/>
        </w:rPr>
        <w:t>pplication in the Federal Republic of Germany.</w:t>
      </w:r>
      <w:r w:rsidR="00EA2F45" w:rsidRPr="004864DF">
        <w:rPr>
          <w:rFonts w:ascii="Times New Roman" w:hAnsi="Times New Roman"/>
          <w:sz w:val="24"/>
          <w:szCs w:val="24"/>
        </w:rPr>
        <w:br/>
      </w:r>
      <w:r w:rsidRPr="00EC6F83">
        <w:rPr>
          <w:rFonts w:ascii="Times New Roman" w:hAnsi="Times New Roman"/>
          <w:sz w:val="24"/>
          <w:szCs w:val="24"/>
        </w:rPr>
        <w:t>Hamburg, Museum der Arbeit, Herbsttagung der Fachgruppe Technikhistorische Museen: »KI im Technikmuseum. Chance, Herausforderung oder Überforderung?«, 24.–25.10.: Geschichten der Künstlichen Intelligenz.</w:t>
      </w:r>
      <w:r w:rsidR="00EA2F45">
        <w:rPr>
          <w:rFonts w:ascii="Times New Roman" w:hAnsi="Times New Roman"/>
          <w:sz w:val="24"/>
          <w:szCs w:val="24"/>
        </w:rPr>
        <w:br/>
      </w:r>
      <w:r w:rsidRPr="00EC6F83">
        <w:rPr>
          <w:rFonts w:ascii="Times New Roman" w:hAnsi="Times New Roman"/>
          <w:sz w:val="24"/>
          <w:szCs w:val="24"/>
        </w:rPr>
        <w:t xml:space="preserve">München, </w:t>
      </w:r>
      <w:r w:rsidR="004B5B6D">
        <w:rPr>
          <w:rFonts w:ascii="Times New Roman" w:eastAsia="Times New Roman" w:hAnsi="Times New Roman" w:cs="Times New Roman"/>
          <w:sz w:val="24"/>
          <w:szCs w:val="24"/>
        </w:rPr>
        <w:t>LMU</w:t>
      </w:r>
      <w:r w:rsidRPr="00EC6F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F83">
        <w:rPr>
          <w:rFonts w:ascii="Times New Roman" w:hAnsi="Times New Roman"/>
          <w:sz w:val="24"/>
          <w:szCs w:val="24"/>
        </w:rPr>
        <w:t>AIM@LMU Ringvorlesung »KI in Wissenschaft und Gesellschaft«, 31.10.: Geschichten der Künstlichen Intelligenz.</w:t>
      </w:r>
      <w:bookmarkStart w:id="7" w:name="_Hlk184370488"/>
      <w:r w:rsidR="00EA2F45">
        <w:rPr>
          <w:rFonts w:ascii="Times New Roman" w:hAnsi="Times New Roman"/>
          <w:sz w:val="24"/>
          <w:szCs w:val="24"/>
        </w:rPr>
        <w:br/>
      </w:r>
      <w:r w:rsidRPr="00EC6F83">
        <w:rPr>
          <w:rFonts w:ascii="Times New Roman" w:hAnsi="Times New Roman"/>
          <w:sz w:val="24"/>
          <w:szCs w:val="24"/>
          <w:lang w:val="en-CA"/>
        </w:rPr>
        <w:t xml:space="preserve">München, </w:t>
      </w:r>
      <w:r w:rsidR="004B5B6D">
        <w:rPr>
          <w:rFonts w:ascii="Times New Roman" w:eastAsia="Times New Roman" w:hAnsi="Times New Roman" w:cs="Times New Roman"/>
          <w:sz w:val="24"/>
          <w:szCs w:val="24"/>
          <w:lang w:val="en-CA"/>
        </w:rPr>
        <w:t>LMU</w:t>
      </w:r>
      <w:r w:rsidRPr="00EC6F83">
        <w:rPr>
          <w:rFonts w:ascii="Times New Roman" w:hAnsi="Times New Roman"/>
          <w:sz w:val="24"/>
          <w:szCs w:val="24"/>
          <w:lang w:val="en-CA"/>
        </w:rPr>
        <w:t xml:space="preserve">, </w:t>
      </w:r>
      <w:r w:rsidR="00BF43EB" w:rsidRPr="00EC6F83">
        <w:rPr>
          <w:rFonts w:ascii="Times New Roman" w:hAnsi="Times New Roman"/>
          <w:sz w:val="24"/>
          <w:szCs w:val="24"/>
          <w:lang w:val="en-CA"/>
        </w:rPr>
        <w:t xml:space="preserve">The Open Science Initiative in Statistics, </w:t>
      </w:r>
      <w:r w:rsidRPr="00EC6F83">
        <w:rPr>
          <w:rFonts w:ascii="Times New Roman" w:hAnsi="Times New Roman"/>
          <w:sz w:val="24"/>
          <w:szCs w:val="24"/>
          <w:lang w:val="en-CA"/>
        </w:rPr>
        <w:t xml:space="preserve">Workshop »Epistemic Foundations and Limitations of Statistics and Science – Explaining the Replication Crisis?«, 22.11.: An Interwoven History of AI and Statistics. </w:t>
      </w:r>
      <w:bookmarkEnd w:id="7"/>
      <w:r w:rsidR="00EA2F45">
        <w:rPr>
          <w:rFonts w:ascii="Times New Roman" w:hAnsi="Times New Roman"/>
          <w:sz w:val="24"/>
          <w:szCs w:val="24"/>
          <w:lang w:val="en-CA"/>
        </w:rPr>
        <w:br/>
      </w:r>
      <w:r w:rsidRPr="003E7E2A">
        <w:rPr>
          <w:rFonts w:ascii="Times New Roman" w:hAnsi="Times New Roman"/>
          <w:sz w:val="24"/>
          <w:szCs w:val="24"/>
          <w:lang w:val="en-US"/>
        </w:rPr>
        <w:t>Wien</w:t>
      </w:r>
      <w:r w:rsidR="00BF43EB">
        <w:rPr>
          <w:rFonts w:ascii="Times New Roman" w:hAnsi="Times New Roman"/>
          <w:sz w:val="24"/>
          <w:szCs w:val="24"/>
          <w:lang w:val="en-US"/>
        </w:rPr>
        <w:t>,</w:t>
      </w:r>
      <w:r w:rsidRPr="003E7E2A">
        <w:rPr>
          <w:rFonts w:ascii="Times New Roman" w:hAnsi="Times New Roman"/>
          <w:sz w:val="24"/>
          <w:szCs w:val="24"/>
          <w:lang w:val="en-US"/>
        </w:rPr>
        <w:t xml:space="preserve"> Universität, </w:t>
      </w:r>
      <w:r w:rsidR="00BF43EB">
        <w:rPr>
          <w:rFonts w:ascii="Times New Roman" w:hAnsi="Times New Roman"/>
          <w:sz w:val="24"/>
          <w:szCs w:val="24"/>
          <w:lang w:val="en-CA"/>
        </w:rPr>
        <w:t>Viennese Working Group of the P</w:t>
      </w:r>
      <w:r w:rsidR="00BF43EB" w:rsidRPr="00EC6F83">
        <w:rPr>
          <w:rFonts w:ascii="Times New Roman" w:hAnsi="Times New Roman"/>
          <w:sz w:val="24"/>
          <w:szCs w:val="24"/>
          <w:lang w:val="en-CA"/>
        </w:rPr>
        <w:t>roject »</w:t>
      </w:r>
      <w:r w:rsidR="00BF43EB">
        <w:rPr>
          <w:rFonts w:ascii="Times New Roman" w:hAnsi="Times New Roman"/>
          <w:sz w:val="24"/>
          <w:szCs w:val="24"/>
          <w:lang w:val="en-CA"/>
        </w:rPr>
        <w:t xml:space="preserve">How is AI Changing Science« / </w:t>
      </w:r>
      <w:r w:rsidR="00BF43EB" w:rsidRPr="00EC6F83">
        <w:rPr>
          <w:rFonts w:ascii="Times New Roman" w:hAnsi="Times New Roman"/>
          <w:sz w:val="24"/>
          <w:szCs w:val="24"/>
          <w:lang w:val="en-CA"/>
        </w:rPr>
        <w:t>International Research</w:t>
      </w:r>
      <w:r w:rsidR="00DD49E7">
        <w:rPr>
          <w:rFonts w:ascii="Times New Roman" w:hAnsi="Times New Roman"/>
          <w:sz w:val="24"/>
          <w:szCs w:val="24"/>
          <w:lang w:val="en-CA"/>
        </w:rPr>
        <w:t xml:space="preserve"> Center for Cultural Studies</w:t>
      </w:r>
      <w:r w:rsidR="00BF43EB">
        <w:rPr>
          <w:rFonts w:ascii="Times New Roman" w:hAnsi="Times New Roman"/>
          <w:sz w:val="24"/>
          <w:szCs w:val="24"/>
          <w:lang w:val="en-CA"/>
        </w:rPr>
        <w:t xml:space="preserve">, </w:t>
      </w:r>
      <w:r w:rsidRPr="003E7E2A">
        <w:rPr>
          <w:rFonts w:ascii="Times New Roman" w:hAnsi="Times New Roman"/>
          <w:sz w:val="24"/>
          <w:szCs w:val="24"/>
          <w:lang w:val="en-US"/>
        </w:rPr>
        <w:t xml:space="preserve">Workshop »Clustering. </w:t>
      </w:r>
      <w:r w:rsidRPr="00EC6F83">
        <w:rPr>
          <w:rFonts w:ascii="Times New Roman" w:hAnsi="Times New Roman"/>
          <w:sz w:val="24"/>
          <w:szCs w:val="24"/>
          <w:lang w:val="en-CA"/>
        </w:rPr>
        <w:t xml:space="preserve">Automated </w:t>
      </w:r>
      <w:r w:rsidR="00EA2F45">
        <w:rPr>
          <w:rFonts w:ascii="Times New Roman" w:hAnsi="Times New Roman"/>
          <w:sz w:val="24"/>
          <w:szCs w:val="24"/>
          <w:lang w:val="en-CA"/>
        </w:rPr>
        <w:t>Order in the Social Sciences«, 28.–29.11.: Fuzzy Sets and Systems: An Alternative Approach to Blur and Inaccuracy for AI in the 20th C</w:t>
      </w:r>
      <w:r w:rsidRPr="00EC6F83">
        <w:rPr>
          <w:rFonts w:ascii="Times New Roman" w:hAnsi="Times New Roman"/>
          <w:sz w:val="24"/>
          <w:szCs w:val="24"/>
          <w:lang w:val="en-CA"/>
        </w:rPr>
        <w:t>entury.</w:t>
      </w:r>
      <w:r w:rsidR="00EA2F45">
        <w:rPr>
          <w:rFonts w:ascii="Times New Roman" w:hAnsi="Times New Roman"/>
          <w:sz w:val="24"/>
          <w:szCs w:val="24"/>
          <w:lang w:val="en-CA"/>
        </w:rPr>
        <w:br/>
      </w:r>
      <w:r w:rsidRPr="00EC6F83">
        <w:rPr>
          <w:rFonts w:ascii="Times New Roman" w:hAnsi="Times New Roman"/>
          <w:sz w:val="24"/>
          <w:szCs w:val="24"/>
        </w:rPr>
        <w:t xml:space="preserve">Braunschweig, Technische Universität, Institut für Geschichtswissenschaft, </w:t>
      </w:r>
      <w:r w:rsidR="00BF43EB" w:rsidRPr="00EC6F83">
        <w:rPr>
          <w:rFonts w:ascii="Times New Roman" w:hAnsi="Times New Roman"/>
          <w:sz w:val="24"/>
          <w:szCs w:val="24"/>
        </w:rPr>
        <w:t>Historisches Kolloquium</w:t>
      </w:r>
      <w:r w:rsidR="00BF43EB">
        <w:rPr>
          <w:rFonts w:ascii="Times New Roman" w:hAnsi="Times New Roman"/>
          <w:sz w:val="24"/>
          <w:szCs w:val="24"/>
        </w:rPr>
        <w:t>,</w:t>
      </w:r>
      <w:r w:rsidR="00BF43EB" w:rsidRPr="00EC6F83">
        <w:rPr>
          <w:rFonts w:ascii="Times New Roman" w:hAnsi="Times New Roman"/>
          <w:sz w:val="24"/>
          <w:szCs w:val="24"/>
        </w:rPr>
        <w:t xml:space="preserve"> </w:t>
      </w:r>
      <w:r w:rsidRPr="00EC6F83">
        <w:rPr>
          <w:rFonts w:ascii="Times New Roman" w:hAnsi="Times New Roman"/>
          <w:sz w:val="24"/>
          <w:szCs w:val="24"/>
        </w:rPr>
        <w:t>11.12.: IGGI – Ingenieur-Geist und Geistes-Ingenieure: Ein Projekt zur Geschichte der Künstlichen Intelligenz in der B</w:t>
      </w:r>
      <w:r w:rsidR="00EA2F45">
        <w:rPr>
          <w:rFonts w:ascii="Times New Roman" w:hAnsi="Times New Roman"/>
          <w:sz w:val="24"/>
          <w:szCs w:val="24"/>
        </w:rPr>
        <w:t>undesrepublik Deutschland (2019–</w:t>
      </w:r>
      <w:r w:rsidRPr="00EC6F83">
        <w:rPr>
          <w:rFonts w:ascii="Times New Roman" w:hAnsi="Times New Roman"/>
          <w:sz w:val="24"/>
          <w:szCs w:val="24"/>
        </w:rPr>
        <w:t>2023).</w:t>
      </w:r>
      <w:r w:rsidR="00EA2F45">
        <w:rPr>
          <w:rFonts w:ascii="Times New Roman" w:hAnsi="Times New Roman"/>
          <w:sz w:val="24"/>
          <w:szCs w:val="24"/>
        </w:rPr>
        <w:br/>
      </w:r>
      <w:r w:rsidRPr="00EC6F83">
        <w:rPr>
          <w:rFonts w:ascii="Times New Roman" w:hAnsi="Times New Roman"/>
          <w:sz w:val="24"/>
          <w:szCs w:val="24"/>
        </w:rPr>
        <w:t>Berlin, Technische Universität, Kolloquium der FG Wissenschaftsgeschichte und FG Technikgeschichte, 16.12.: Geschichten der deutschen KI-Forschung.</w:t>
      </w:r>
      <w:r w:rsidR="00DD49E7">
        <w:rPr>
          <w:rFonts w:ascii="Times New Roman" w:hAnsi="Times New Roman"/>
          <w:sz w:val="24"/>
          <w:szCs w:val="24"/>
        </w:rPr>
        <w:br/>
      </w:r>
      <w:r w:rsidR="004B5B6D" w:rsidRPr="004B5B6D">
        <w:rPr>
          <w:rFonts w:ascii="Times New Roman" w:eastAsia="Arial Unicode MS" w:hAnsi="Times New Roman" w:cs="Arial Unicode MS"/>
          <w:color w:val="auto"/>
          <w:sz w:val="24"/>
          <w:szCs w:val="24"/>
        </w:rPr>
        <w:t>Siehe Gemeinsames Oberseminar TUM / DM</w:t>
      </w:r>
    </w:p>
    <w:p w14:paraId="4C1A436F" w14:textId="2D1D9452" w:rsidR="000A2771" w:rsidRDefault="000A2771" w:rsidP="003F0F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2CFC5E9" w14:textId="48193F29" w:rsidR="00FE0801" w:rsidRDefault="00FE0801" w:rsidP="003F0F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Spicker, Ralf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D61B1">
        <w:rPr>
          <w:rFonts w:ascii="Times New Roman" w:eastAsia="Times New Roman" w:hAnsi="Times New Roman" w:cs="Times New Roman"/>
          <w:color w:val="auto"/>
          <w:sz w:val="24"/>
          <w:szCs w:val="24"/>
        </w:rPr>
        <w:t>Siehe Vortragsreihe Forschung im Museum</w:t>
      </w:r>
    </w:p>
    <w:p w14:paraId="076C247D" w14:textId="77777777" w:rsidR="00FE0801" w:rsidRDefault="00FE0801" w:rsidP="003F0F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F7884CE" w14:textId="55DBA382" w:rsidR="00F35AE6" w:rsidRPr="00F35AE6" w:rsidRDefault="00F35AE6" w:rsidP="003F0F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Steinbeißer, Alexander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35AE6">
        <w:rPr>
          <w:rFonts w:ascii="Times New Roman" w:eastAsia="Times New Roman" w:hAnsi="Times New Roman" w:cs="Times New Roman"/>
          <w:color w:val="auto"/>
          <w:sz w:val="24"/>
          <w:szCs w:val="24"/>
        </w:rPr>
        <w:t>Siehe Vortragsreihe Forschung im Museum</w:t>
      </w:r>
    </w:p>
    <w:p w14:paraId="3C2A0019" w14:textId="77777777" w:rsidR="00F35AE6" w:rsidRPr="000B0B88" w:rsidRDefault="00F35AE6" w:rsidP="003F0F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54668B6" w14:textId="7A2BF526" w:rsidR="006B177B" w:rsidRPr="00CC195B" w:rsidRDefault="006B177B" w:rsidP="000B0B88">
      <w:pPr>
        <w:pStyle w:val="Textkrper31"/>
        <w:rPr>
          <w:szCs w:val="24"/>
          <w:u w:val="none"/>
        </w:rPr>
      </w:pPr>
      <w:r w:rsidRPr="000B0B88">
        <w:rPr>
          <w:bCs/>
          <w:szCs w:val="24"/>
          <w:u w:val="none"/>
          <w:lang w:val="en-US"/>
        </w:rPr>
        <w:t>Stuhrman, Cora</w:t>
      </w:r>
      <w:r w:rsidRPr="000B0B88">
        <w:rPr>
          <w:bCs/>
          <w:szCs w:val="24"/>
          <w:u w:val="none"/>
          <w:lang w:val="en-US"/>
        </w:rPr>
        <w:br/>
      </w:r>
      <w:r w:rsidRPr="000B0B88">
        <w:rPr>
          <w:szCs w:val="24"/>
          <w:u w:val="none"/>
          <w:lang w:val="en-US"/>
        </w:rPr>
        <w:t>München, Lehrstuhl für Anthropologie und Humangenetik, »</w:t>
      </w:r>
      <w:r w:rsidRPr="000B0B88">
        <w:rPr>
          <w:rFonts w:eastAsia="Helvetica"/>
          <w:szCs w:val="24"/>
          <w:u w:val="none"/>
          <w:lang w:val="en-US"/>
        </w:rPr>
        <w:t>›</w:t>
      </w:r>
      <w:r w:rsidRPr="000B0B88">
        <w:rPr>
          <w:szCs w:val="24"/>
          <w:u w:val="none"/>
          <w:lang w:val="en-US"/>
        </w:rPr>
        <w:t>We</w:t>
      </w:r>
      <w:r w:rsidRPr="000B0B88">
        <w:rPr>
          <w:rFonts w:eastAsia="Helvetica"/>
          <w:szCs w:val="24"/>
          <w:u w:val="none"/>
          <w:lang w:val="en-US"/>
        </w:rPr>
        <w:t>‹</w:t>
      </w:r>
      <w:r w:rsidRPr="000B0B88">
        <w:rPr>
          <w:szCs w:val="24"/>
          <w:u w:val="none"/>
          <w:lang w:val="en-US"/>
        </w:rPr>
        <w:t xml:space="preserve"> and </w:t>
      </w:r>
      <w:r w:rsidRPr="000B0B88">
        <w:rPr>
          <w:rFonts w:eastAsia="Helvetica"/>
          <w:szCs w:val="24"/>
          <w:u w:val="none"/>
          <w:lang w:val="en-US"/>
        </w:rPr>
        <w:t>›</w:t>
      </w:r>
      <w:r w:rsidRPr="000B0B88">
        <w:rPr>
          <w:szCs w:val="24"/>
          <w:u w:val="none"/>
          <w:lang w:val="en-US"/>
        </w:rPr>
        <w:t>the Others</w:t>
      </w:r>
      <w:r w:rsidRPr="000B0B88">
        <w:rPr>
          <w:rFonts w:eastAsia="Helvetica"/>
          <w:szCs w:val="24"/>
          <w:u w:val="none"/>
          <w:lang w:val="en-US"/>
        </w:rPr>
        <w:t>‹</w:t>
      </w:r>
      <w:r w:rsidRPr="000B0B88">
        <w:rPr>
          <w:szCs w:val="24"/>
          <w:u w:val="none"/>
          <w:lang w:val="en-US"/>
        </w:rPr>
        <w:t xml:space="preserve">«. </w:t>
      </w:r>
      <w:r w:rsidR="0005769D" w:rsidRPr="000B0B88">
        <w:rPr>
          <w:szCs w:val="24"/>
          <w:u w:val="none"/>
          <w:lang w:val="en-US"/>
        </w:rPr>
        <w:t>Peaceful Collaboration or Hostile A</w:t>
      </w:r>
      <w:r w:rsidRPr="000B0B88">
        <w:rPr>
          <w:szCs w:val="24"/>
          <w:u w:val="none"/>
          <w:lang w:val="en-US"/>
        </w:rPr>
        <w:t>ntagonis</w:t>
      </w:r>
      <w:r w:rsidR="0005769D" w:rsidRPr="000B0B88">
        <w:rPr>
          <w:szCs w:val="24"/>
          <w:u w:val="none"/>
          <w:lang w:val="en-US"/>
        </w:rPr>
        <w:t>m in Human Groups and S</w:t>
      </w:r>
      <w:r w:rsidRPr="000B0B88">
        <w:rPr>
          <w:szCs w:val="24"/>
          <w:u w:val="none"/>
          <w:lang w:val="en-US"/>
        </w:rPr>
        <w:t>ocieties«, 29.–30.7.: From the »Science of Altruism« to »Biological Determinism«.</w:t>
      </w:r>
      <w:r w:rsidRPr="000B0B88">
        <w:rPr>
          <w:szCs w:val="24"/>
          <w:u w:val="none"/>
          <w:lang w:val="en-US"/>
        </w:rPr>
        <w:br/>
        <w:t xml:space="preserve">Barcelona, </w:t>
      </w:r>
      <w:r w:rsidR="00182204">
        <w:rPr>
          <w:szCs w:val="24"/>
          <w:u w:val="none"/>
          <w:lang w:val="en-US"/>
        </w:rPr>
        <w:t>UPF</w:t>
      </w:r>
      <w:r w:rsidRPr="000B0B88">
        <w:rPr>
          <w:szCs w:val="24"/>
          <w:u w:val="none"/>
          <w:lang w:val="en-US"/>
        </w:rPr>
        <w:t xml:space="preserve">, </w:t>
      </w:r>
      <w:r w:rsidR="00115182">
        <w:rPr>
          <w:szCs w:val="24"/>
          <w:u w:val="none"/>
          <w:lang w:val="en-US"/>
        </w:rPr>
        <w:t xml:space="preserve">ESHS </w:t>
      </w:r>
      <w:r w:rsidRPr="000B0B88">
        <w:rPr>
          <w:szCs w:val="24"/>
          <w:u w:val="none"/>
          <w:lang w:val="en-US"/>
        </w:rPr>
        <w:t>»Science, Technology, Humanity, and the Earth</w:t>
      </w:r>
      <w:r w:rsidRPr="000B0B88">
        <w:rPr>
          <w:rFonts w:eastAsia="Arial Unicode MS"/>
          <w:szCs w:val="24"/>
          <w:u w:val="none"/>
          <w:lang w:val="en-US"/>
        </w:rPr>
        <w:t xml:space="preserve">«, </w:t>
      </w:r>
      <w:r w:rsidRPr="000B0B88">
        <w:rPr>
          <w:szCs w:val="24"/>
          <w:u w:val="none"/>
          <w:lang w:val="en-US"/>
        </w:rPr>
        <w:t xml:space="preserve">4.–7.9.: From the Evolutionary Past to the Future? </w:t>
      </w:r>
      <w:r w:rsidRPr="000B0B88">
        <w:rPr>
          <w:szCs w:val="24"/>
          <w:u w:val="none"/>
        </w:rPr>
        <w:t>E.O. Wilson, Sociobiology and Societal Transformation, 1968–1975.</w:t>
      </w:r>
      <w:r w:rsidR="000B0B88" w:rsidRPr="000B0B88">
        <w:rPr>
          <w:szCs w:val="24"/>
          <w:u w:val="none"/>
        </w:rPr>
        <w:br/>
      </w:r>
      <w:r w:rsidRPr="000B0B88">
        <w:rPr>
          <w:szCs w:val="24"/>
          <w:u w:val="none"/>
        </w:rPr>
        <w:t>Lüneburg, Forum für die Geschichte der Lebenswissenschaften (FoGel), »</w:t>
      </w:r>
      <w:r w:rsidRPr="000B0B88">
        <w:rPr>
          <w:rFonts w:eastAsia="Arial Unicode MS"/>
          <w:szCs w:val="24"/>
          <w:u w:val="none"/>
        </w:rPr>
        <w:t>Biologische Begrifflichkeiten</w:t>
      </w:r>
      <w:r w:rsidRPr="000B0B88">
        <w:rPr>
          <w:szCs w:val="24"/>
          <w:u w:val="none"/>
        </w:rPr>
        <w:t>«</w:t>
      </w:r>
      <w:r w:rsidRPr="000B0B88">
        <w:rPr>
          <w:rFonts w:eastAsia="Arial Unicode MS"/>
          <w:szCs w:val="24"/>
          <w:u w:val="none"/>
        </w:rPr>
        <w:t xml:space="preserve">, </w:t>
      </w:r>
      <w:r w:rsidRPr="000B0B88">
        <w:rPr>
          <w:szCs w:val="24"/>
          <w:u w:val="none"/>
        </w:rPr>
        <w:t>25.9.: Soziobiologie und Biologischer Determinismus.</w:t>
      </w:r>
      <w:r w:rsidR="00CC195B" w:rsidDel="00CC195B">
        <w:rPr>
          <w:szCs w:val="24"/>
          <w:u w:val="none"/>
        </w:rPr>
        <w:t xml:space="preserve"> </w:t>
      </w:r>
    </w:p>
    <w:p w14:paraId="1A2E318A" w14:textId="77777777" w:rsidR="006B177B" w:rsidRPr="00CC195B" w:rsidRDefault="006B177B" w:rsidP="003F0F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B019837" w14:textId="7C6040EC" w:rsidR="004E5209" w:rsidRPr="004E5209" w:rsidRDefault="000C7FBC" w:rsidP="004E5209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4E5209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Teichmann, Jürgen</w:t>
      </w:r>
      <w:r w:rsidRPr="004E5209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</w:r>
      <w:r w:rsidR="004E5209" w:rsidRPr="004E5209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Shanghai, Normal University, 15.5.: Historical Proofs</w:t>
      </w:r>
      <w:r w:rsidR="004E5209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 for the Daily and Y</w:t>
      </w:r>
      <w:r w:rsidR="004E5209" w:rsidRPr="004E5209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ear</w:t>
      </w:r>
      <w:r w:rsidR="004E5209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ly Movement of the E</w:t>
      </w:r>
      <w:r w:rsidR="004E5209" w:rsidRPr="004E5209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arth</w:t>
      </w:r>
      <w:r w:rsidR="004E5209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.</w:t>
      </w:r>
      <w:r w:rsidR="004E5209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</w:r>
      <w:r w:rsidR="004E5209" w:rsidRPr="004E5209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München, Deutsches Museum </w:t>
      </w:r>
      <w:r w:rsidR="004E5209" w:rsidRPr="000B0B88">
        <w:rPr>
          <w:szCs w:val="24"/>
        </w:rPr>
        <w:t>»</w:t>
      </w:r>
      <w:r w:rsidR="004E5209" w:rsidRPr="004E5209">
        <w:rPr>
          <w:rFonts w:ascii="Times New Roman" w:eastAsia="Arial Unicode MS" w:hAnsi="Times New Roman" w:cs="Arial Unicode MS"/>
          <w:color w:val="auto"/>
          <w:sz w:val="24"/>
          <w:szCs w:val="24"/>
        </w:rPr>
        <w:t>Wissenschaft für jedermann</w:t>
      </w:r>
      <w:r w:rsidR="004E5209" w:rsidRPr="000B0B88">
        <w:rPr>
          <w:szCs w:val="24"/>
        </w:rPr>
        <w:t>«</w:t>
      </w:r>
      <w:r w:rsidR="004E5209" w:rsidRPr="004E5209">
        <w:rPr>
          <w:rFonts w:ascii="Times New Roman" w:eastAsia="Arial Unicode MS" w:hAnsi="Times New Roman" w:cs="Arial Unicode MS"/>
          <w:color w:val="auto"/>
          <w:sz w:val="24"/>
          <w:szCs w:val="24"/>
        </w:rPr>
        <w:t>, 25.9.</w:t>
      </w:r>
      <w:r w:rsidR="004E5209">
        <w:rPr>
          <w:rFonts w:ascii="Times New Roman" w:eastAsia="Arial Unicode MS" w:hAnsi="Times New Roman" w:cs="Arial Unicode MS"/>
          <w:color w:val="auto"/>
          <w:sz w:val="24"/>
          <w:szCs w:val="24"/>
        </w:rPr>
        <w:t>:</w:t>
      </w:r>
      <w:r w:rsidR="004E5209" w:rsidRPr="004E5209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Bewegt sich die Erde oder die Sonne?</w:t>
      </w:r>
      <w:r w:rsidR="004E5209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4E5209" w:rsidRPr="004E5209">
        <w:rPr>
          <w:rFonts w:ascii="Times New Roman" w:eastAsia="Arial Unicode MS" w:hAnsi="Times New Roman" w:cs="Arial Unicode MS"/>
          <w:color w:val="auto"/>
          <w:sz w:val="24"/>
          <w:szCs w:val="24"/>
        </w:rPr>
        <w:t>Nürnberg, Vortragsreihe Simon Marius und seine Zeit, 11.12.</w:t>
      </w:r>
      <w:r w:rsidR="004E5209">
        <w:rPr>
          <w:rFonts w:ascii="Times New Roman" w:eastAsia="Arial Unicode MS" w:hAnsi="Times New Roman" w:cs="Arial Unicode MS"/>
          <w:color w:val="auto"/>
          <w:sz w:val="24"/>
          <w:szCs w:val="24"/>
        </w:rPr>
        <w:t>:</w:t>
      </w:r>
      <w:r w:rsidR="004E5209" w:rsidRPr="004E5209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Galileo Galilei – zwischen Physik und Astronomie</w:t>
      </w:r>
      <w:r w:rsidR="004E5209">
        <w:rPr>
          <w:rFonts w:ascii="Times New Roman" w:eastAsia="Arial Unicode MS" w:hAnsi="Times New Roman" w:cs="Arial Unicode MS"/>
          <w:color w:val="auto"/>
          <w:sz w:val="24"/>
          <w:szCs w:val="24"/>
        </w:rPr>
        <w:t>.</w:t>
      </w:r>
    </w:p>
    <w:p w14:paraId="3F20AAA1" w14:textId="759DF288" w:rsidR="000C7FBC" w:rsidRPr="004E5209" w:rsidRDefault="000C7FBC" w:rsidP="004E5209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6588FC2C" w14:textId="5D2469C3" w:rsidR="008C2EF7" w:rsidRPr="00DD49E7" w:rsidRDefault="005D5727" w:rsidP="008C2EF7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4E5209">
        <w:rPr>
          <w:rFonts w:ascii="Times New Roman" w:eastAsia="Arial Unicode MS" w:hAnsi="Times New Roman" w:cs="Arial Unicode MS"/>
          <w:color w:val="auto"/>
          <w:sz w:val="24"/>
          <w:szCs w:val="24"/>
        </w:rPr>
        <w:t>Trischler</w:t>
      </w:r>
      <w:r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, Helmuth</w:t>
      </w:r>
      <w:r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DD49E7">
        <w:rPr>
          <w:rFonts w:ascii="Times New Roman" w:eastAsia="Arial Unicode MS" w:hAnsi="Times New Roman" w:cs="Arial Unicode MS"/>
          <w:color w:val="auto"/>
          <w:sz w:val="24"/>
          <w:szCs w:val="24"/>
        </w:rPr>
        <w:t>Paris, Université Paris I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Panthéon-Sorbonne, Erasmus Mundus 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»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Technology, Cultural Heritage and Industrial Heritage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«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, 8.1.: Deutsches Museum – An Integrated Research Museum (</w:t>
      </w:r>
      <w:r w:rsidR="00DD49E7">
        <w:rPr>
          <w:rFonts w:ascii="Times New Roman" w:eastAsia="Arial Unicode MS" w:hAnsi="Times New Roman" w:cs="Arial Unicode MS"/>
          <w:color w:val="auto"/>
          <w:sz w:val="24"/>
          <w:szCs w:val="24"/>
        </w:rPr>
        <w:t>online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)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.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Darmstadt, Technische Universität, Ringvorlesung 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»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System Erde-Mensch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«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, 25.1.: Das 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lastRenderedPageBreak/>
        <w:t>Anthropozän als Provokation – und Chance für bio-techno-kulturelle Diversität (</w:t>
      </w:r>
      <w:r w:rsidR="00DD49E7">
        <w:rPr>
          <w:rFonts w:ascii="Times New Roman" w:eastAsia="Arial Unicode MS" w:hAnsi="Times New Roman" w:cs="Arial Unicode MS"/>
          <w:color w:val="auto"/>
          <w:sz w:val="24"/>
          <w:szCs w:val="24"/>
        </w:rPr>
        <w:t>online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)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.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Köln-Porz, Deutsches Zentrum für Luft- und Raumfahrt, Workshop 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»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Geschichte der Vorgängerorganisationen des DLR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«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, 6.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–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7.3</w:t>
      </w:r>
      <w:r w:rsidR="00495281">
        <w:rPr>
          <w:rFonts w:ascii="Times New Roman" w:eastAsia="Arial Unicode MS" w:hAnsi="Times New Roman" w:cs="Arial Unicode MS"/>
          <w:color w:val="auto"/>
          <w:sz w:val="24"/>
          <w:szCs w:val="24"/>
        </w:rPr>
        <w:t>.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: Die Geschichte der Deutschen Versuchsanstalt für Luftfahrt 1918 bis 1933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.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Karlsruhe, K</w:t>
      </w:r>
      <w:r w:rsidR="00DD49E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arlsruhe Institute of Technology (K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IT</w:t>
      </w:r>
      <w:r w:rsidR="00DD49E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)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, Workshop 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»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Interdisciplinary Perspectives on Technology Futures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«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, 14.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–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15.3.: Technology Futures in the Anthropocene (mit F</w:t>
      </w:r>
      <w:r w:rsidR="0049528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.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 Will)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.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Bremerhaven, Deutsches Auswandererhaus, 15.4.: Die Provokation des Anthropozäns</w:t>
      </w:r>
      <w:r w:rsidR="00DD49E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.</w:t>
      </w:r>
      <w:r w:rsidR="00DD49E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  <w:t>Viña del Mar,</w:t>
      </w:r>
      <w:r w:rsidR="001E4C6A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 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Joint ICOHTEC-SHOT Annual Meeting, 9.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–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14.7.: Transmedia Storytelling in History of Technology (mit A</w:t>
      </w:r>
      <w:r w:rsidR="0049528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.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 Fickers</w:t>
      </w:r>
      <w:r w:rsidR="00DD49E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, online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)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.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Frankfurt</w:t>
      </w:r>
      <w:r w:rsidR="009A73B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 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/</w:t>
      </w:r>
      <w:r w:rsidR="009A73B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 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Oder, Europäische Universität Viadrina, ToE24 Conference »Transformations. Fundamental Change and Technology</w:t>
      </w:r>
      <w:r w:rsidR="00495281" w:rsidRPr="00495281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«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, 19.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–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21.9.: Keynote: Writing Transformative Envirotech History in the Anthropocene: Provocations and Opportunities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.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Bonn, Museum König, Jahrestagung des Leibniz-Forschungsverbunds Wert der Vergangenheit 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»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Raum-Zeitenwende des Anthropozäns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«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, 25.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–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27.9.: OSIRIS – eine digitale Bibliothek des materiellen Anthropozän-Wissens (mit B</w:t>
      </w:r>
      <w:r w:rsidR="00495281">
        <w:rPr>
          <w:rFonts w:ascii="Times New Roman" w:eastAsia="Arial Unicode MS" w:hAnsi="Times New Roman" w:cs="Arial Unicode MS"/>
          <w:color w:val="auto"/>
          <w:sz w:val="24"/>
          <w:szCs w:val="24"/>
        </w:rPr>
        <w:t>.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Misof)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.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Aachen, RWTH, Ringvorlesung 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»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Leonardo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«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, 28.11.: Der Diskurs um das Anthropozän aus technikgeschichtlicher Sicht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.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Halle</w:t>
      </w:r>
      <w:r w:rsidR="00DD49E7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/ Saale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, Leopoldina, Workshop 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»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Handlungsmuster von Wissenschaftlern im Nationalsozialismus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«</w:t>
      </w:r>
      <w:r w:rsidR="008C2EF7" w:rsidRP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, 2.12.: Die deutsche Wissenschaftslandschaft zwischen 1933 und 1945</w:t>
      </w:r>
      <w:r w:rsidR="008C2EF7">
        <w:rPr>
          <w:rFonts w:ascii="Times New Roman" w:eastAsia="Arial Unicode MS" w:hAnsi="Times New Roman" w:cs="Arial Unicode MS"/>
          <w:color w:val="auto"/>
          <w:sz w:val="24"/>
          <w:szCs w:val="24"/>
        </w:rPr>
        <w:t>.</w:t>
      </w:r>
    </w:p>
    <w:p w14:paraId="1826D887" w14:textId="0A850895" w:rsidR="00C44065" w:rsidRPr="00001F4A" w:rsidRDefault="00C44065" w:rsidP="00C44065">
      <w:pPr>
        <w:spacing w:after="0" w:line="240" w:lineRule="auto"/>
        <w:rPr>
          <w:rFonts w:ascii="Times New Roman" w:eastAsia="SimSun" w:hAnsi="Times New Roman" w:cs="Times New Roman"/>
          <w:color w:val="auto"/>
          <w:kern w:val="3"/>
          <w:sz w:val="24"/>
          <w:szCs w:val="24"/>
          <w:bdr w:val="none" w:sz="0" w:space="0" w:color="auto"/>
          <w:lang w:eastAsia="zh-CN" w:bidi="hi-IN"/>
        </w:rPr>
      </w:pPr>
    </w:p>
    <w:p w14:paraId="71975F96" w14:textId="56E0FC8A" w:rsidR="00BD02F9" w:rsidRPr="00001F4A" w:rsidRDefault="00C44065" w:rsidP="00BD02F9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001F4A">
        <w:rPr>
          <w:rFonts w:ascii="Times New Roman" w:eastAsia="Arial Unicode MS" w:hAnsi="Times New Roman" w:cs="Arial Unicode MS"/>
          <w:color w:val="auto"/>
          <w:sz w:val="24"/>
          <w:szCs w:val="24"/>
        </w:rPr>
        <w:t>Wallis, Eckhard</w:t>
      </w:r>
      <w:r w:rsidRPr="00001F4A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BD02F9" w:rsidRPr="00001F4A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Greifswald, </w:t>
      </w:r>
      <w:r w:rsidR="00040AC0">
        <w:rPr>
          <w:rFonts w:ascii="Times New Roman" w:eastAsia="Arial Unicode MS" w:hAnsi="Times New Roman" w:cs="Arial Unicode MS"/>
          <w:color w:val="auto"/>
          <w:sz w:val="24"/>
          <w:szCs w:val="24"/>
        </w:rPr>
        <w:t>DPG-</w:t>
      </w:r>
      <w:r w:rsidR="00BD02F9" w:rsidRPr="00001F4A">
        <w:rPr>
          <w:rFonts w:ascii="Times New Roman" w:eastAsia="Arial Unicode MS" w:hAnsi="Times New Roman" w:cs="Arial Unicode MS"/>
          <w:color w:val="auto"/>
          <w:sz w:val="24"/>
          <w:szCs w:val="24"/>
        </w:rPr>
        <w:t>Frühjahrstagung, Fachverband Geschichte der Physik, 26.–28.2.: Trapping Single Particles – Excluding the Enviroment in Experimental Quantum Optics, 1979.</w:t>
      </w:r>
    </w:p>
    <w:p w14:paraId="623DCA55" w14:textId="77777777" w:rsidR="00532396" w:rsidRPr="00532396" w:rsidRDefault="00532396" w:rsidP="00A60EBB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3282CD91" w14:textId="5FFB0424" w:rsidR="00A60EBB" w:rsidRDefault="00A60EBB" w:rsidP="00A60EBB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A60EBB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Will, Fabienne </w:t>
      </w:r>
      <w:r w:rsidRPr="00A60EBB">
        <w:rPr>
          <w:rFonts w:ascii="Times New Roman" w:eastAsia="Arial Unicode MS" w:hAnsi="Times New Roman" w:cs="Times New Roman"/>
          <w:color w:val="auto"/>
          <w:sz w:val="24"/>
          <w:szCs w:val="24"/>
        </w:rPr>
        <w:br/>
        <w:t>München, Gendergraphien XV »Nature Trouble(s) – Sozialwissenschaftliche Perspektiven auf das Anthropozän«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>, LMU, 9.</w:t>
      </w:r>
      <w:r w:rsidRPr="00A60EBB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2.: Die Provokation des Anthropozäns. Wissensbildung im Zeichen </w:t>
      </w:r>
      <w:r w:rsidR="00F35AE6">
        <w:rPr>
          <w:rFonts w:ascii="Times New Roman" w:eastAsia="Arial Unicode MS" w:hAnsi="Times New Roman" w:cs="Times New Roman"/>
          <w:color w:val="auto"/>
          <w:sz w:val="24"/>
          <w:szCs w:val="24"/>
        </w:rPr>
        <w:t>des Interskalaren.</w:t>
      </w:r>
      <w:r w:rsidR="005C3ECC"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="005C3ECC" w:rsidRPr="00C24A13">
        <w:rPr>
          <w:rFonts w:ascii="Times New Roman" w:eastAsia="Arial Unicode MS" w:hAnsi="Times New Roman" w:cs="Arial Unicode MS"/>
          <w:color w:val="auto"/>
          <w:sz w:val="24"/>
          <w:szCs w:val="24"/>
        </w:rPr>
        <w:t>Karlsruhe, KIT, Workshop »Interdisciplinary Perspectives on Technology Futures«, 14.–15.3.: Technology Futures in the Anthropocene (mit H. Trischler).</w:t>
      </w:r>
      <w:r w:rsidRPr="00C24A13"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Pr="00A60EBB">
        <w:rPr>
          <w:rFonts w:ascii="Times New Roman" w:eastAsia="Arial Unicode MS" w:hAnsi="Times New Roman" w:cs="Times New Roman"/>
          <w:color w:val="auto"/>
          <w:sz w:val="24"/>
          <w:szCs w:val="24"/>
        </w:rPr>
        <w:t>Karlsruhe</w:t>
      </w:r>
      <w:r w:rsidR="009A73B7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A60EBB">
        <w:rPr>
          <w:rFonts w:ascii="Times New Roman" w:eastAsia="Arial Unicode MS" w:hAnsi="Times New Roman" w:cs="Times New Roman"/>
          <w:color w:val="auto"/>
          <w:sz w:val="24"/>
          <w:szCs w:val="24"/>
        </w:rPr>
        <w:t>/</w:t>
      </w:r>
      <w:r w:rsidR="009A73B7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A60EBB">
        <w:rPr>
          <w:rFonts w:ascii="Times New Roman" w:eastAsia="Arial Unicode MS" w:hAnsi="Times New Roman" w:cs="Times New Roman"/>
          <w:color w:val="auto"/>
          <w:sz w:val="24"/>
          <w:szCs w:val="24"/>
        </w:rPr>
        <w:t>Darmstadt, Tec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>hnikgeschichte über Mittag, 26.</w:t>
      </w:r>
      <w:r w:rsidRPr="00A60EBB">
        <w:rPr>
          <w:rFonts w:ascii="Times New Roman" w:eastAsia="Arial Unicode MS" w:hAnsi="Times New Roman" w:cs="Times New Roman"/>
          <w:color w:val="auto"/>
          <w:sz w:val="24"/>
          <w:szCs w:val="24"/>
        </w:rPr>
        <w:t>4.: Wicked Problems und die Wissensbildung des Interskalaren. Öffentliche Diskurse im Zeichen der Großen Beschleunigung (online).</w:t>
      </w:r>
      <w:r w:rsidRPr="00E839A8"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Pr="00A60EBB">
        <w:rPr>
          <w:rFonts w:ascii="Times New Roman" w:eastAsia="Arial Unicode MS" w:hAnsi="Times New Roman" w:cs="Times New Roman"/>
          <w:color w:val="auto"/>
          <w:sz w:val="24"/>
          <w:szCs w:val="24"/>
        </w:rPr>
        <w:t>Bonn, Jahrestagung Leibniz-Forschungsverbund Wert der Vergangenheit, »Raum-Zeitenwende des Anthropozäns. Welchen Wert hat die Vergangenheit angesichts von Klimawandel und Biodiversitätsverlust?«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>, 25.</w:t>
      </w:r>
      <w:r w:rsidRPr="00A60EBB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9.: Die Technosphäre als umwelt- und </w:t>
      </w:r>
      <w:r w:rsidR="00F35AE6">
        <w:rPr>
          <w:rFonts w:ascii="Times New Roman" w:eastAsia="Arial Unicode MS" w:hAnsi="Times New Roman" w:cs="Times New Roman"/>
          <w:color w:val="auto"/>
          <w:sz w:val="24"/>
          <w:szCs w:val="24"/>
        </w:rPr>
        <w:t>technikhistorische Provokation.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Pr="00A60EBB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New York, </w:t>
      </w:r>
      <w:r w:rsidR="00003068" w:rsidRPr="005F4EC0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New York University, Vorlesungsreihe »NYU Space Talks: History, Politics, Astroculture«, 9.10.: Whither a Planetary Turn? </w:t>
      </w:r>
      <w:r w:rsidR="00003068" w:rsidRPr="005F4EC0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A Roundtable (mit T. Bjørnvig, </w:t>
      </w:r>
      <w:r w:rsidR="00A2265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A. Geppert, </w:t>
      </w:r>
      <w:r w:rsidR="00003068" w:rsidRPr="005F4EC0">
        <w:rPr>
          <w:rFonts w:ascii="Times New Roman" w:eastAsia="Arial Unicode MS" w:hAnsi="Times New Roman" w:cs="Times New Roman"/>
          <w:color w:val="auto"/>
          <w:sz w:val="24"/>
          <w:szCs w:val="24"/>
        </w:rPr>
        <w:t>H. Ma, T. Siebeneichner</w:t>
      </w:r>
      <w:r w:rsidR="00003068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, B. Tabas, </w:t>
      </w:r>
      <w:r w:rsidRPr="000D6AA1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online). </w:t>
      </w:r>
    </w:p>
    <w:p w14:paraId="3BDAD3E3" w14:textId="77777777" w:rsidR="00856A6A" w:rsidRDefault="00856A6A" w:rsidP="00A60EBB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55322855" w14:textId="77777777" w:rsidR="00F35AE6" w:rsidRPr="00F35AE6" w:rsidRDefault="00F35AE6" w:rsidP="00F35AE6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2E4A76">
        <w:rPr>
          <w:rFonts w:ascii="Times New Roman" w:eastAsia="Arial Unicode MS" w:hAnsi="Times New Roman" w:cs="Arial Unicode MS"/>
          <w:color w:val="auto"/>
          <w:sz w:val="24"/>
          <w:szCs w:val="24"/>
        </w:rPr>
        <w:t>Winkler</w:t>
      </w: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t>, Mathias</w:t>
      </w: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Pr="00EE6C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Osnabrück, DGZfP Jahrestagung, 6.–8.5.: </w:t>
      </w:r>
      <w:r w:rsidRPr="00EE6C7B">
        <w:rPr>
          <w:rFonts w:ascii="Times New Roman" w:hAnsi="Times New Roman" w:cs="Times New Roman"/>
          <w:color w:val="auto"/>
          <w:sz w:val="24"/>
          <w:szCs w:val="24"/>
        </w:rPr>
        <w:t xml:space="preserve">Zerstörungsfreie Methoden zur Erforschung von technischem Kulturgut im Deutschen Museum </w:t>
      </w:r>
      <w:r w:rsidRPr="00EE6C7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 xml:space="preserve">(mit C. Elsässer, A. Hempfer, </w:t>
      </w:r>
      <w:r w:rsidRPr="002E4A7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 xml:space="preserve">C. Holzer, </w:t>
      </w:r>
      <w:r w:rsidRPr="00EE6C7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>M. Pamplona).</w:t>
      </w:r>
    </w:p>
    <w:p w14:paraId="245E6AC1" w14:textId="004223E4" w:rsidR="00F35AE6" w:rsidRPr="000D6AA1" w:rsidRDefault="00F35AE6" w:rsidP="00A60EBB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0ADF6FF8" w14:textId="280AF9A4" w:rsidR="000D6AA1" w:rsidRPr="005E63BB" w:rsidRDefault="000D6AA1" w:rsidP="000D6AA1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5E63BB">
        <w:rPr>
          <w:rFonts w:ascii="Times New Roman" w:eastAsia="Arial Unicode MS" w:hAnsi="Times New Roman" w:cs="Arial Unicode MS"/>
          <w:color w:val="auto"/>
          <w:sz w:val="24"/>
          <w:szCs w:val="24"/>
        </w:rPr>
        <w:lastRenderedPageBreak/>
        <w:t>Winkler, Ulrike</w:t>
      </w: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Pr="005E63BB">
        <w:rPr>
          <w:rFonts w:ascii="Times New Roman" w:eastAsia="Arial Unicode MS" w:hAnsi="Times New Roman" w:cs="Arial Unicode MS"/>
          <w:color w:val="auto"/>
          <w:sz w:val="24"/>
          <w:szCs w:val="24"/>
        </w:rPr>
        <w:t>Halle</w:t>
      </w:r>
      <w:r w:rsidR="009A73B7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</w:t>
      </w:r>
      <w:r w:rsidRPr="005E63BB">
        <w:rPr>
          <w:rFonts w:ascii="Times New Roman" w:eastAsia="Arial Unicode MS" w:hAnsi="Times New Roman" w:cs="Arial Unicode MS"/>
          <w:color w:val="auto"/>
          <w:sz w:val="24"/>
          <w:szCs w:val="24"/>
        </w:rPr>
        <w:t>/</w:t>
      </w:r>
      <w:r w:rsidR="009A73B7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</w:t>
      </w:r>
      <w:r w:rsidRPr="005E63BB">
        <w:rPr>
          <w:rFonts w:ascii="Times New Roman" w:eastAsia="Arial Unicode MS" w:hAnsi="Times New Roman" w:cs="Arial Unicode MS"/>
          <w:color w:val="auto"/>
          <w:sz w:val="24"/>
          <w:szCs w:val="24"/>
        </w:rPr>
        <w:t>Saale, Stadtarchiv, 29.2.: Mit dem Rollstuhl in die Tatra-Bahn. Menschen mit Behinderungen in der DDR: Lebensbedingungen und materielle Barrieren.</w:t>
      </w:r>
    </w:p>
    <w:p w14:paraId="383D86EB" w14:textId="77777777" w:rsidR="00532396" w:rsidRPr="00532396" w:rsidRDefault="00532396" w:rsidP="00E86AA4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27EA863B" w14:textId="7788053A" w:rsidR="00E86AA4" w:rsidRPr="00116BA7" w:rsidRDefault="00886555" w:rsidP="00E86AA4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>Wolff, Stefan L.</w:t>
      </w:r>
      <w:r w:rsidR="00300D42" w:rsidRP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="00300D42" w:rsidRPr="00E86AA4"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>München, Jüdisches Museum,</w:t>
      </w:r>
      <w:r w:rsid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Vortrag und </w:t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Podiumsdiskussion </w:t>
      </w:r>
      <w:r w:rsid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>zum Sammelband</w:t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="00F35AE6" w:rsidRPr="00F35AE6">
        <w:rPr>
          <w:rFonts w:ascii="Times New Roman" w:eastAsia="Arial Unicode MS" w:hAnsi="Times New Roman" w:cs="Times New Roman"/>
          <w:color w:val="auto"/>
          <w:sz w:val="24"/>
          <w:szCs w:val="24"/>
        </w:rPr>
        <w:t>»</w:t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Zwischen Vaterlandsliebe und Ausgrenzung. Die jüdischen Mitarbeiter der MGH (Monumenta Germaniae </w:t>
      </w:r>
      <w:r w:rsidR="00E86AA4" w:rsidRPr="00F35AE6">
        <w:rPr>
          <w:rFonts w:ascii="Times New Roman" w:eastAsia="Arial Unicode MS" w:hAnsi="Times New Roman" w:cs="Times New Roman"/>
          <w:color w:val="auto"/>
          <w:sz w:val="24"/>
          <w:szCs w:val="24"/>
        </w:rPr>
        <w:t>Historica)</w:t>
      </w:r>
      <w:r w:rsidR="00F35AE6" w:rsidRPr="00F35AE6">
        <w:rPr>
          <w:rFonts w:ascii="Times New Roman" w:eastAsia="Arial Unicode MS" w:hAnsi="Times New Roman" w:cs="Times New Roman"/>
          <w:color w:val="auto"/>
          <w:sz w:val="24"/>
          <w:szCs w:val="24"/>
        </w:rPr>
        <w:t>«</w:t>
      </w:r>
      <w:r w:rsidR="00E86AA4" w:rsidRPr="00F35AE6">
        <w:rPr>
          <w:rFonts w:ascii="Times New Roman" w:eastAsia="Arial Unicode MS" w:hAnsi="Times New Roman" w:cs="Times New Roman"/>
          <w:color w:val="auto"/>
          <w:sz w:val="24"/>
          <w:szCs w:val="24"/>
        </w:rPr>
        <w:t>, 17.</w:t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>1.: Zerrissene Biografien, abgebrochene Forschung</w:t>
      </w:r>
      <w:r w:rsid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>.</w:t>
      </w:r>
      <w:r w:rsidR="00E86AA4"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Berlin, Magnus-Haus, </w:t>
      </w:r>
      <w:r w:rsidR="00993EA8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DPG, </w:t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>Diskussionsveranstaltung über Carl Ramsauer</w:t>
      </w:r>
      <w:r w:rsid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>, 8.2.: Ramsauer – eine biograf</w:t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>ische Skizze.</w:t>
      </w:r>
      <w:r w:rsidR="00E86AA4"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  <w:lang w:val="en-GB"/>
        </w:rPr>
        <w:t>Den Haag, Deutsche Botschaft, Permanent Representation of the Federal Republic of Germany to the Organisation for the Pro</w:t>
      </w:r>
      <w:r w:rsidR="00E86AA4">
        <w:rPr>
          <w:rFonts w:ascii="Times New Roman" w:eastAsia="Arial Unicode MS" w:hAnsi="Times New Roman" w:cs="Times New Roman"/>
          <w:color w:val="auto"/>
          <w:sz w:val="24"/>
          <w:szCs w:val="24"/>
          <w:lang w:val="en-GB"/>
        </w:rPr>
        <w:t>hibition of C</w:t>
      </w:r>
      <w:r w:rsidR="00F35AE6">
        <w:rPr>
          <w:rFonts w:ascii="Times New Roman" w:eastAsia="Arial Unicode MS" w:hAnsi="Times New Roman" w:cs="Times New Roman"/>
          <w:color w:val="auto"/>
          <w:sz w:val="24"/>
          <w:szCs w:val="24"/>
          <w:lang w:val="en-GB"/>
        </w:rPr>
        <w:t>hemical Weapons</w:t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  <w:lang w:val="en-GB"/>
        </w:rPr>
        <w:t xml:space="preserve">, 13.3.: Fritz Haber (1868–1934): </w:t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»</w:t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  <w:lang w:val="en-GB"/>
        </w:rPr>
        <w:t>In Peace for Humanity, in War for the Fatherland</w:t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«</w:t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  <w:lang w:val="en-GB"/>
        </w:rPr>
        <w:t>. The Scientist Who Fed the World and Poisoned the Enemy.</w:t>
      </w:r>
      <w:r w:rsidR="003D2DF8">
        <w:rPr>
          <w:rFonts w:ascii="Times New Roman" w:eastAsia="Arial Unicode MS" w:hAnsi="Times New Roman" w:cs="Times New Roman"/>
          <w:color w:val="auto"/>
          <w:sz w:val="24"/>
          <w:szCs w:val="24"/>
          <w:lang w:val="en-GB"/>
        </w:rPr>
        <w:br/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  <w:lang w:val="en-GB"/>
        </w:rPr>
        <w:t xml:space="preserve">Amsterdam, Duitsland Instituut, 14.3.: </w:t>
      </w:r>
      <w:r w:rsidR="003D2DF8" w:rsidRPr="00E86AA4">
        <w:rPr>
          <w:rFonts w:ascii="Times New Roman" w:eastAsia="Arial Unicode MS" w:hAnsi="Times New Roman" w:cs="Times New Roman"/>
          <w:color w:val="auto"/>
          <w:sz w:val="24"/>
          <w:szCs w:val="24"/>
          <w:lang w:val="en-GB"/>
        </w:rPr>
        <w:t>Fritz Haber (1868–</w:t>
      </w:r>
      <w:r w:rsidR="003D2DF8" w:rsidRPr="00F35AE6">
        <w:rPr>
          <w:rFonts w:ascii="Times New Roman" w:eastAsia="Arial Unicode MS" w:hAnsi="Times New Roman" w:cs="Times New Roman"/>
          <w:color w:val="auto"/>
          <w:sz w:val="24"/>
          <w:szCs w:val="24"/>
          <w:lang w:val="en-GB"/>
        </w:rPr>
        <w:t xml:space="preserve">1934): </w:t>
      </w:r>
      <w:r w:rsidR="003D2DF8" w:rsidRPr="00F35AE6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»</w:t>
      </w:r>
      <w:r w:rsidR="003D2DF8" w:rsidRPr="00F35AE6">
        <w:rPr>
          <w:rFonts w:ascii="Times New Roman" w:eastAsia="Arial Unicode MS" w:hAnsi="Times New Roman" w:cs="Times New Roman"/>
          <w:color w:val="auto"/>
          <w:sz w:val="24"/>
          <w:szCs w:val="24"/>
          <w:lang w:val="en-GB"/>
        </w:rPr>
        <w:t>In Peace for Humanity, in War for the Fatherland</w:t>
      </w:r>
      <w:r w:rsidR="003D2DF8" w:rsidRPr="00F35AE6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«</w:t>
      </w:r>
      <w:r w:rsidR="003D2DF8" w:rsidRPr="00F35AE6">
        <w:rPr>
          <w:rFonts w:ascii="Times New Roman" w:eastAsia="Arial Unicode MS" w:hAnsi="Times New Roman" w:cs="Times New Roman"/>
          <w:color w:val="auto"/>
          <w:sz w:val="24"/>
          <w:szCs w:val="24"/>
          <w:lang w:val="en-GB"/>
        </w:rPr>
        <w:t>. The Scientist Who Fed the World and Poisoned the Enemy.</w:t>
      </w:r>
      <w:r w:rsidR="003D2DF8">
        <w:rPr>
          <w:rFonts w:ascii="Times New Roman" w:eastAsia="Arial Unicode MS" w:hAnsi="Times New Roman" w:cs="Times New Roman"/>
          <w:color w:val="auto"/>
          <w:sz w:val="24"/>
          <w:szCs w:val="24"/>
          <w:lang w:val="en-GB"/>
        </w:rPr>
        <w:br/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Berlin, Urban-Krankenhaus, </w:t>
      </w:r>
      <w:r w:rsidR="00116BA7" w:rsidRP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Podiumsgespräch mit Christina Stresemann </w:t>
      </w:r>
      <w:r w:rsidR="00116BA7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zur </w:t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Ausstellungseröffnung </w:t>
      </w:r>
      <w:r w:rsidR="00116BA7" w:rsidRPr="00116BA7">
        <w:rPr>
          <w:rFonts w:ascii="Times New Roman" w:eastAsia="Arial Unicode MS" w:hAnsi="Times New Roman" w:cs="Times New Roman"/>
          <w:color w:val="auto"/>
          <w:sz w:val="24"/>
          <w:szCs w:val="24"/>
        </w:rPr>
        <w:t>»</w:t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Zondek </w:t>
      </w:r>
      <w:r w:rsidR="00F35AE6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– </w:t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>Arzt am Urban</w:t>
      </w:r>
      <w:r w:rsidR="00116BA7" w:rsidRPr="00605F38">
        <w:rPr>
          <w:rFonts w:ascii="Times New Roman" w:eastAsia="Arial Unicode MS" w:hAnsi="Times New Roman" w:cs="Times New Roman"/>
          <w:color w:val="auto"/>
          <w:sz w:val="24"/>
          <w:szCs w:val="24"/>
        </w:rPr>
        <w:t>«</w:t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>, 4.9.:</w:t>
      </w:r>
      <w:r w:rsidR="00116BA7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Erinnerungen an Hermann Zondek</w:t>
      </w:r>
      <w:r w:rsidR="00E86AA4" w:rsidRPr="00E86AA4">
        <w:rPr>
          <w:rFonts w:ascii="Times New Roman" w:eastAsia="Arial Unicode MS" w:hAnsi="Times New Roman" w:cs="Times New Roman"/>
          <w:color w:val="auto"/>
          <w:sz w:val="24"/>
          <w:szCs w:val="24"/>
        </w:rPr>
        <w:t>.</w:t>
      </w:r>
    </w:p>
    <w:p w14:paraId="33072E9E" w14:textId="5E1B8185" w:rsidR="005D5727" w:rsidRPr="00D81AEC" w:rsidRDefault="005D5727" w:rsidP="00522947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35942869" w14:textId="21E98944" w:rsidR="00641A33" w:rsidRPr="00C40653" w:rsidRDefault="00D81AEC" w:rsidP="00D81AEC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</w:pPr>
      <w:r w:rsidRPr="00493D03">
        <w:rPr>
          <w:rFonts w:ascii="Times New Roman" w:eastAsia="Arial Unicode MS" w:hAnsi="Times New Roman" w:cs="Arial Unicode MS"/>
          <w:color w:val="auto"/>
          <w:sz w:val="24"/>
          <w:szCs w:val="24"/>
        </w:rPr>
        <w:t>Wörrle, Bernhard</w:t>
      </w:r>
      <w:r w:rsidR="00493D03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493D0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Berlin, Deutsches Technikmuseum, Arbeitskreis Provenienzforschung, AG »Technisches Kulturgut«, </w:t>
      </w:r>
      <w:r w:rsidR="00626E86">
        <w:rPr>
          <w:rFonts w:ascii="Times New Roman" w:eastAsia="Arial Unicode MS" w:hAnsi="Times New Roman" w:cs="Arial Unicode MS"/>
          <w:color w:val="auto"/>
          <w:sz w:val="24"/>
          <w:szCs w:val="24"/>
        </w:rPr>
        <w:t>11.</w:t>
      </w:r>
      <w:r w:rsidR="00626E86" w:rsidRPr="00D81AEC">
        <w:rPr>
          <w:rFonts w:ascii="Times New Roman" w:eastAsia="Arial Unicode MS" w:hAnsi="Times New Roman" w:cs="Arial Unicode MS"/>
          <w:color w:val="auto"/>
          <w:sz w:val="24"/>
          <w:szCs w:val="24"/>
        </w:rPr>
        <w:t>1.: Die Fokker D.VII des Deutschen Museums – nur die Spitze des Eisbergs eines größeren NS-Raubzugs von technischem Kulturgut?</w:t>
      </w:r>
      <w:r w:rsidR="00626E86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</w:t>
      </w:r>
      <w:r w:rsidR="00B97E58">
        <w:rPr>
          <w:rFonts w:ascii="Times New Roman" w:eastAsia="Arial Unicode MS" w:hAnsi="Times New Roman" w:cs="Arial Unicode MS"/>
          <w:color w:val="auto"/>
          <w:sz w:val="24"/>
          <w:szCs w:val="24"/>
        </w:rPr>
        <w:t>(online</w:t>
      </w:r>
      <w:r w:rsidR="00626E86" w:rsidRPr="00626E86">
        <w:rPr>
          <w:rFonts w:ascii="Times New Roman" w:eastAsia="Arial Unicode MS" w:hAnsi="Times New Roman" w:cs="Arial Unicode MS"/>
          <w:color w:val="auto"/>
          <w:sz w:val="24"/>
          <w:szCs w:val="24"/>
        </w:rPr>
        <w:t>)</w:t>
      </w:r>
      <w:r w:rsidR="00B97E58">
        <w:rPr>
          <w:rFonts w:ascii="Times New Roman" w:eastAsia="Arial Unicode MS" w:hAnsi="Times New Roman" w:cs="Arial Unicode MS"/>
          <w:color w:val="auto"/>
          <w:sz w:val="24"/>
          <w:szCs w:val="24"/>
        </w:rPr>
        <w:t>.</w:t>
      </w:r>
      <w:r w:rsidR="00626E86" w:rsidRPr="00626E86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626E86" w:rsidRPr="00D81AEC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Lübeck, Völkerkundesammlung, Tagung </w:t>
      </w:r>
      <w:r w:rsidR="00626E86">
        <w:rPr>
          <w:rFonts w:ascii="Times New Roman" w:eastAsia="Arial Unicode MS" w:hAnsi="Times New Roman" w:cs="Arial Unicode MS"/>
          <w:color w:val="auto"/>
          <w:sz w:val="24"/>
          <w:szCs w:val="24"/>
        </w:rPr>
        <w:t>»</w:t>
      </w:r>
      <w:r w:rsidR="00626E86" w:rsidRPr="00D81AEC">
        <w:rPr>
          <w:rFonts w:ascii="Times New Roman" w:eastAsia="Arial Unicode MS" w:hAnsi="Times New Roman" w:cs="Arial Unicode MS"/>
          <w:color w:val="auto"/>
          <w:sz w:val="24"/>
          <w:szCs w:val="24"/>
        </w:rPr>
        <w:t>Koloniale Objekttransfers und Indigene Agency</w:t>
      </w:r>
      <w:r w:rsidR="00626E86">
        <w:rPr>
          <w:rFonts w:ascii="Times New Roman" w:eastAsia="Arial Unicode MS" w:hAnsi="Times New Roman" w:cs="Arial Unicode MS"/>
          <w:color w:val="auto"/>
          <w:sz w:val="24"/>
          <w:szCs w:val="24"/>
        </w:rPr>
        <w:t>«</w:t>
      </w:r>
      <w:r w:rsidR="00626E86" w:rsidRPr="00D81AEC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25.</w:t>
      </w:r>
      <w:r w:rsidR="00626E86">
        <w:rPr>
          <w:rFonts w:ascii="Times New Roman" w:eastAsia="Arial Unicode MS" w:hAnsi="Times New Roman" w:cs="Arial Unicode MS"/>
          <w:color w:val="auto"/>
          <w:sz w:val="24"/>
          <w:szCs w:val="24"/>
        </w:rPr>
        <w:t>–</w:t>
      </w:r>
      <w:r w:rsidR="00626E86" w:rsidRPr="00D81AEC">
        <w:rPr>
          <w:rFonts w:ascii="Times New Roman" w:eastAsia="Arial Unicode MS" w:hAnsi="Times New Roman" w:cs="Arial Unicode MS"/>
          <w:color w:val="auto"/>
          <w:sz w:val="24"/>
          <w:szCs w:val="24"/>
        </w:rPr>
        <w:t>26.3.: Geschenkt, gekauft, getauscht = unbedenklich? Zur Einordnung kolonialer Provenienzen am Deutschen Museum, München.</w:t>
      </w:r>
      <w:r w:rsidR="00626E86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626E86" w:rsidRPr="00D81AEC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Ingolstadt, Bayerisches Armeemuseum, Zweites Arbeitstreffen der militärhistorischen Museen und Sammlungen, 9.4.: Ein unvollendetes NS-Luftfahrtmuseumsprojekt und seine Spuren im Deutschen Museum: Die Sammelaktion Görings für das geplante </w:t>
      </w:r>
      <w:r w:rsidR="00626E86">
        <w:rPr>
          <w:rFonts w:ascii="Times New Roman" w:eastAsia="Arial Unicode MS" w:hAnsi="Times New Roman" w:cs="Arial Unicode MS"/>
          <w:color w:val="auto"/>
          <w:sz w:val="24"/>
          <w:szCs w:val="24"/>
        </w:rPr>
        <w:t>»</w:t>
      </w:r>
      <w:r w:rsidR="00626E86" w:rsidRPr="00D81AEC">
        <w:rPr>
          <w:rFonts w:ascii="Times New Roman" w:eastAsia="Arial Unicode MS" w:hAnsi="Times New Roman" w:cs="Arial Unicode MS"/>
          <w:color w:val="auto"/>
          <w:sz w:val="24"/>
          <w:szCs w:val="24"/>
        </w:rPr>
        <w:t>Zeughaus der Luftwaffe</w:t>
      </w:r>
      <w:r w:rsidR="00626E86">
        <w:rPr>
          <w:rFonts w:ascii="Times New Roman" w:eastAsia="Arial Unicode MS" w:hAnsi="Times New Roman" w:cs="Arial Unicode MS"/>
          <w:color w:val="auto"/>
          <w:sz w:val="24"/>
          <w:szCs w:val="24"/>
        </w:rPr>
        <w:t>«</w:t>
      </w:r>
      <w:r w:rsidR="00626E86" w:rsidRPr="00D81AEC">
        <w:rPr>
          <w:rFonts w:ascii="Times New Roman" w:eastAsia="Arial Unicode MS" w:hAnsi="Times New Roman" w:cs="Arial Unicode MS"/>
          <w:color w:val="auto"/>
          <w:sz w:val="24"/>
          <w:szCs w:val="24"/>
        </w:rPr>
        <w:t>.</w:t>
      </w:r>
      <w:r w:rsidR="00626E86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Pr="00D81AEC">
        <w:rPr>
          <w:rFonts w:ascii="Times New Roman" w:eastAsia="Arial Unicode MS" w:hAnsi="Times New Roman" w:cs="Arial Unicode MS"/>
          <w:color w:val="auto"/>
          <w:sz w:val="24"/>
          <w:szCs w:val="24"/>
        </w:rPr>
        <w:t>Wien, Technisches Museum, 3. Vernetzungstreffen der AG Technisches Kulturgut im AK Provenienzforschung e. V.</w:t>
      </w:r>
      <w:r w:rsidR="00626E86">
        <w:rPr>
          <w:rFonts w:ascii="Times New Roman" w:eastAsia="Arial Unicode MS" w:hAnsi="Times New Roman" w:cs="Arial Unicode MS"/>
          <w:color w:val="auto"/>
          <w:sz w:val="24"/>
          <w:szCs w:val="24"/>
        </w:rPr>
        <w:t>, 16.–</w:t>
      </w:r>
      <w:r w:rsidRPr="00D81AEC">
        <w:rPr>
          <w:rFonts w:ascii="Times New Roman" w:eastAsia="Arial Unicode MS" w:hAnsi="Times New Roman" w:cs="Arial Unicode MS"/>
          <w:color w:val="auto"/>
          <w:sz w:val="24"/>
          <w:szCs w:val="24"/>
        </w:rPr>
        <w:t>17.5.: Neues zur Provenienz der Fokker D.VII.</w:t>
      </w:r>
      <w:r w:rsidR="00626E86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626E86" w:rsidRPr="00D81AEC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Jena, Deutsches Optisches Museum, Fachtagung </w:t>
      </w:r>
      <w:r w:rsidR="00626E86" w:rsidRPr="00580E08">
        <w:rPr>
          <w:rFonts w:ascii="Times New Roman" w:eastAsia="Arial Unicode MS" w:hAnsi="Times New Roman" w:cs="Arial Unicode MS"/>
          <w:color w:val="auto"/>
          <w:sz w:val="24"/>
          <w:szCs w:val="24"/>
        </w:rPr>
        <w:t>»Gerechte und faire Lösungen? Perspektiven im Umgang mit Unrechtskontexten«</w:t>
      </w:r>
      <w:r w:rsidR="00626E86" w:rsidRPr="00D81AEC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, </w:t>
      </w:r>
      <w:r w:rsidR="00626E86">
        <w:rPr>
          <w:rFonts w:ascii="Times New Roman" w:eastAsia="Arial Unicode MS" w:hAnsi="Times New Roman" w:cs="Arial Unicode MS"/>
          <w:color w:val="auto"/>
          <w:sz w:val="24"/>
          <w:szCs w:val="24"/>
        </w:rPr>
        <w:t>10.–</w:t>
      </w:r>
      <w:r w:rsidR="00626E86" w:rsidRPr="00D81AEC">
        <w:rPr>
          <w:rFonts w:ascii="Times New Roman" w:eastAsia="Arial Unicode MS" w:hAnsi="Times New Roman" w:cs="Arial Unicode MS"/>
          <w:color w:val="auto"/>
          <w:sz w:val="24"/>
          <w:szCs w:val="24"/>
        </w:rPr>
        <w:t>11.10.: NS-Kriegsbeute oder vielleicht auch nicht. Ein deutsch-niederländisches Kooperationsprojekt zur Provenienz eines Fokker D.VII-Jagdflugzeugs im Deutschen Museum.</w:t>
      </w:r>
      <w:r w:rsidR="00626E86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="00626E86" w:rsidRPr="00626E86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Soesterberg (NL), National Military Museum, Symposium »Honour &amp; Discomfort, War Booty in Museum Collections«, 12.–13.11.: Deutsch or Dutch? </w:t>
      </w:r>
      <w:r w:rsidR="00626E86" w:rsidRPr="00D81AEC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J</w:t>
      </w:r>
      <w:r w:rsidR="00626E86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oint Provenance R</w:t>
      </w:r>
      <w:r w:rsidR="00626E86" w:rsidRPr="00D81AEC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esearch on the Fokker D.VII of the Deutsches Museum and the Nation</w:t>
      </w:r>
      <w:r w:rsidR="00626E86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aal Mil</w:t>
      </w:r>
      <w:r w:rsidR="00856A6A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itair Museum (mit A. Hempfer,</w:t>
      </w:r>
      <w:r w:rsidR="00626E86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 D.</w:t>
      </w:r>
      <w:r w:rsidR="00626E86" w:rsidRPr="00D81AEC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 Mitschke).</w:t>
      </w:r>
      <w:r w:rsidR="003E7E2A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</w:r>
      <w:r w:rsidRPr="00C40653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Siehe Vortragsreihe Forschung im Museum</w:t>
      </w:r>
    </w:p>
    <w:p w14:paraId="13A87B53" w14:textId="652F9397" w:rsidR="002E4A76" w:rsidRPr="00C40653" w:rsidRDefault="002E4A76" w:rsidP="009B2BCC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</w:pPr>
    </w:p>
    <w:p w14:paraId="66411E5A" w14:textId="787AA1AC" w:rsidR="00724112" w:rsidRPr="00724112" w:rsidRDefault="00724112" w:rsidP="00724112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</w:pPr>
      <w:r w:rsidRPr="00724112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Zemnuk</w:t>
      </w:r>
      <w:r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h</w:t>
      </w:r>
      <w:r w:rsidRPr="00724112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ova, Liliia</w:t>
      </w:r>
      <w:r w:rsidRPr="00724112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</w:r>
      <w:r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Dresden, </w:t>
      </w:r>
      <w:r w:rsidRPr="00724112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Technische Universität Dresden »Leakage: Inaugu</w:t>
      </w:r>
      <w:r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ral Conference of </w:t>
      </w:r>
      <w:r w:rsidRPr="00856A6A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stsing</w:t>
      </w:r>
      <w:r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«, 19.–22.</w:t>
      </w:r>
      <w:r w:rsidRPr="00724112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3.: Ontological and Epistemological</w:t>
      </w:r>
      <w:r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 </w:t>
      </w:r>
      <w:r w:rsidRPr="00724112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Shortages in Ethics of Autonomous Vehicles (online)</w:t>
      </w:r>
      <w:r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.</w:t>
      </w:r>
      <w:r w:rsidRPr="00724112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 xml:space="preserve"> </w:t>
      </w:r>
    </w:p>
    <w:p w14:paraId="797AAD29" w14:textId="02203E2B" w:rsidR="00AC1711" w:rsidRPr="00724112" w:rsidRDefault="00AC1711" w:rsidP="009B2BCC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</w:pPr>
    </w:p>
    <w:p w14:paraId="639337A0" w14:textId="2A651BC7" w:rsidR="004C74D4" w:rsidRPr="006B201A" w:rsidRDefault="00A31BEF" w:rsidP="004C74D4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6B201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t>Zwintscher, Frank</w:t>
      </w:r>
      <w:r w:rsidRPr="006B201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  <w:br/>
      </w:r>
      <w:r w:rsidR="004C74D4" w:rsidRPr="006B201A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Berlin, Gesellschaft für Technikgeschichte, Jahrestagung </w:t>
      </w:r>
      <w:r w:rsidR="004C74D4" w:rsidRPr="006B201A">
        <w:rPr>
          <w:rFonts w:ascii="Times New Roman" w:hAnsi="Times New Roman"/>
          <w:color w:val="auto"/>
          <w:sz w:val="24"/>
          <w:szCs w:val="24"/>
        </w:rPr>
        <w:t>»</w:t>
      </w:r>
      <w:r w:rsidR="004C74D4" w:rsidRPr="006B201A">
        <w:rPr>
          <w:rFonts w:ascii="Times New Roman" w:eastAsia="Arial Unicode MS" w:hAnsi="Times New Roman" w:cs="Arial Unicode MS"/>
          <w:color w:val="auto"/>
          <w:sz w:val="24"/>
          <w:szCs w:val="24"/>
        </w:rPr>
        <w:t>Explorationstechnik und extreme Umwelten</w:t>
      </w:r>
      <w:r w:rsidR="004C74D4" w:rsidRPr="006B20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«, 2.–4.5.: Berlin Gleisdreieck und seine Geschichte. </w:t>
      </w:r>
      <w:r w:rsidR="004C74D4" w:rsidRPr="006B201A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Spaziergang und AR-Tour.</w:t>
      </w:r>
      <w:r w:rsidR="004C74D4" w:rsidRPr="006B201A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br/>
      </w:r>
      <w:r w:rsidR="004C74D4" w:rsidRPr="006B201A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London, Science </w:t>
      </w:r>
      <w:r w:rsidR="004C74D4" w:rsidRPr="00510575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Museum, Artefacts XXIX</w:t>
      </w:r>
      <w:r w:rsidR="004C74D4" w:rsidRPr="006B201A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4C74D4" w:rsidRPr="006B201A">
        <w:rPr>
          <w:rFonts w:ascii="Times New Roman" w:hAnsi="Times New Roman"/>
          <w:color w:val="auto"/>
          <w:sz w:val="24"/>
          <w:szCs w:val="24"/>
          <w:lang w:val="en-US"/>
        </w:rPr>
        <w:t>»New Digital Practice for Science and Technology Collections</w:t>
      </w:r>
      <w:r w:rsidR="004C74D4" w:rsidRPr="006B201A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«, 13.–15.10.: Digital Killed the Mobility Machine? Exhibiting Complex Interconnected Mobility in Times of Digitalisation Needs More Than Cars and Trains (mit L. Breitwieser).</w:t>
      </w:r>
      <w:r w:rsidR="004C74D4" w:rsidRPr="006B201A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="004C74D4" w:rsidRPr="006B201A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Hamburg, Helmut-Schmidt-Universität, Seminar </w:t>
      </w:r>
      <w:r w:rsidR="004C74D4" w:rsidRPr="006B201A">
        <w:rPr>
          <w:rFonts w:ascii="Times New Roman" w:hAnsi="Times New Roman"/>
          <w:color w:val="auto"/>
          <w:sz w:val="24"/>
          <w:szCs w:val="24"/>
        </w:rPr>
        <w:t>»</w:t>
      </w:r>
      <w:r w:rsidR="004C74D4" w:rsidRPr="006B201A">
        <w:rPr>
          <w:rFonts w:ascii="Times New Roman" w:eastAsia="Arial Unicode MS" w:hAnsi="Times New Roman" w:cs="Arial Unicode MS"/>
          <w:color w:val="auto"/>
          <w:sz w:val="24"/>
          <w:szCs w:val="24"/>
        </w:rPr>
        <w:t>Theoretische Forschung in den Bildungswissenschaften</w:t>
      </w:r>
      <w:r w:rsidR="004C74D4" w:rsidRPr="006B201A">
        <w:rPr>
          <w:rFonts w:ascii="Times New Roman" w:eastAsia="Times New Roman" w:hAnsi="Times New Roman" w:cs="Times New Roman"/>
          <w:color w:val="auto"/>
          <w:sz w:val="24"/>
          <w:szCs w:val="24"/>
        </w:rPr>
        <w:t>«, 10.12.: Wissensvermittlung anhand von Objekten</w:t>
      </w:r>
      <w:r w:rsidR="004C74D4" w:rsidRPr="006B201A">
        <w:rPr>
          <w:rFonts w:ascii="Times New Roman" w:eastAsia="Arial Unicode MS" w:hAnsi="Times New Roman" w:cs="Arial Unicode MS"/>
          <w:color w:val="auto"/>
          <w:sz w:val="24"/>
          <w:szCs w:val="24"/>
        </w:rPr>
        <w:t>.</w:t>
      </w:r>
      <w:r w:rsidR="004C74D4" w:rsidRPr="006B201A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  <w:t xml:space="preserve">Berlin, Technische Universität, Tutorium </w:t>
      </w:r>
      <w:r w:rsidR="004C74D4" w:rsidRPr="006B201A">
        <w:rPr>
          <w:rFonts w:ascii="Times New Roman" w:hAnsi="Times New Roman"/>
          <w:color w:val="auto"/>
          <w:sz w:val="24"/>
          <w:szCs w:val="24"/>
        </w:rPr>
        <w:t>»</w:t>
      </w:r>
      <w:r w:rsidR="004C74D4" w:rsidRPr="006B201A">
        <w:rPr>
          <w:rFonts w:ascii="Times New Roman" w:eastAsia="Arial Unicode MS" w:hAnsi="Times New Roman" w:cs="Arial Unicode MS"/>
          <w:color w:val="auto"/>
          <w:sz w:val="24"/>
          <w:szCs w:val="24"/>
        </w:rPr>
        <w:t>Methoden der Wissenschafts- und Technikgeschichte</w:t>
      </w:r>
      <w:r w:rsidR="004C74D4" w:rsidRPr="006B201A">
        <w:rPr>
          <w:rFonts w:ascii="Times New Roman" w:eastAsia="Times New Roman" w:hAnsi="Times New Roman" w:cs="Times New Roman"/>
          <w:color w:val="auto"/>
          <w:sz w:val="24"/>
          <w:szCs w:val="24"/>
        </w:rPr>
        <w:t>«</w:t>
      </w:r>
      <w:r w:rsidR="004C74D4" w:rsidRPr="006B201A">
        <w:rPr>
          <w:rFonts w:ascii="Times New Roman" w:eastAsia="Arial Unicode MS" w:hAnsi="Times New Roman" w:cs="Arial Unicode MS"/>
          <w:color w:val="auto"/>
          <w:sz w:val="24"/>
          <w:szCs w:val="24"/>
        </w:rPr>
        <w:t>, 11.12.: Berufliche Perspektiven in Wissenschafts- und Technikgeschichte (mit L. Breuer, online).</w:t>
      </w:r>
    </w:p>
    <w:p w14:paraId="79C69BEA" w14:textId="61C72C9B" w:rsidR="00A31BEF" w:rsidRPr="006B201A" w:rsidRDefault="00A31BEF" w:rsidP="005D572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GB"/>
        </w:rPr>
      </w:pPr>
    </w:p>
    <w:p w14:paraId="5E42ED97" w14:textId="468E9655" w:rsidR="00857B2A" w:rsidRPr="00B20B79" w:rsidRDefault="003243C0" w:rsidP="00857B2A">
      <w:pPr>
        <w:spacing w:after="0" w:line="240" w:lineRule="auto"/>
        <w:rPr>
          <w:rFonts w:eastAsia="Arial Unicode MS"/>
          <w:b/>
          <w:bCs/>
          <w:color w:val="5B9BD5"/>
        </w:rPr>
      </w:pPr>
      <w:r w:rsidRPr="0018688F">
        <w:rPr>
          <w:rFonts w:ascii="Times New Roman" w:eastAsia="Arial Unicode MS" w:hAnsi="Times New Roman" w:cs="Times New Roman"/>
          <w:b/>
          <w:bCs/>
          <w:color w:val="00B050"/>
          <w:sz w:val="24"/>
          <w:szCs w:val="24"/>
        </w:rPr>
        <w:br w:type="page"/>
      </w:r>
      <w:bookmarkStart w:id="8" w:name="_DdeLink__42_1540447694"/>
      <w:r w:rsidR="003A5B73" w:rsidRPr="002B0B8E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Vortragsreihe</w:t>
      </w:r>
      <w:r w:rsidR="00F73637" w:rsidRPr="002B0B8E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Forschung im Museum</w:t>
      </w:r>
    </w:p>
    <w:p w14:paraId="1EDCD542" w14:textId="5E6B0D9F" w:rsidR="005D5727" w:rsidRPr="005050AA" w:rsidRDefault="005D5727" w:rsidP="00BB4C33">
      <w:pPr>
        <w:pStyle w:val="StandardWeb"/>
        <w:rPr>
          <w:rFonts w:eastAsia="Arial Unicode MS"/>
          <w:b/>
          <w:bCs/>
        </w:rPr>
      </w:pPr>
      <w:r w:rsidRPr="00B20B79">
        <w:rPr>
          <w:rFonts w:eastAsia="Arial Unicode MS"/>
          <w:b/>
          <w:bCs/>
          <w:color w:val="5B9BD5"/>
        </w:rPr>
        <w:t>Akademische Abschlüsse</w:t>
      </w:r>
      <w:r w:rsidRPr="005050AA">
        <w:rPr>
          <w:rFonts w:eastAsia="Arial Unicode MS"/>
          <w:b/>
          <w:bCs/>
        </w:rPr>
        <w:t xml:space="preserve">, </w:t>
      </w:r>
      <w:r w:rsidRPr="0018688F">
        <w:rPr>
          <w:rFonts w:eastAsia="Arial Unicode MS"/>
          <w:b/>
          <w:bCs/>
          <w:color w:val="FFC000"/>
        </w:rPr>
        <w:t>Auszeichnungen</w:t>
      </w:r>
      <w:r w:rsidRPr="005050AA">
        <w:rPr>
          <w:rFonts w:eastAsia="Arial Unicode MS"/>
          <w:b/>
          <w:bCs/>
        </w:rPr>
        <w:t xml:space="preserve"> und </w:t>
      </w:r>
      <w:r w:rsidRPr="0018688F">
        <w:rPr>
          <w:rFonts w:eastAsia="Arial Unicode MS"/>
          <w:b/>
          <w:bCs/>
          <w:color w:val="7030A0"/>
        </w:rPr>
        <w:t>Lehrtätigkeiten</w:t>
      </w:r>
    </w:p>
    <w:p w14:paraId="7D895E7D" w14:textId="750EE22C" w:rsidR="005D5727" w:rsidRPr="008E4CD0" w:rsidRDefault="005D5727" w:rsidP="005D5727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00"/>
        </w:rPr>
      </w:pPr>
    </w:p>
    <w:p w14:paraId="19FADEB1" w14:textId="77777777" w:rsidR="005D5727" w:rsidRPr="00857B2A" w:rsidRDefault="005D5727" w:rsidP="005D5727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5B9BD5"/>
          <w:sz w:val="24"/>
          <w:szCs w:val="24"/>
          <w:bdr w:val="none" w:sz="0" w:space="0" w:color="auto"/>
        </w:rPr>
      </w:pPr>
      <w:r w:rsidRPr="00857B2A">
        <w:rPr>
          <w:rFonts w:ascii="Times New Roman" w:eastAsia="Arial Unicode MS" w:hAnsi="Times New Roman" w:cs="Times New Roman"/>
          <w:b/>
          <w:bCs/>
          <w:color w:val="5B9BD5"/>
          <w:sz w:val="24"/>
          <w:szCs w:val="24"/>
          <w:bdr w:val="none" w:sz="0" w:space="0" w:color="auto"/>
        </w:rPr>
        <w:t xml:space="preserve">Akademische </w:t>
      </w:r>
      <w:commentRangeStart w:id="9"/>
      <w:r w:rsidRPr="00857B2A">
        <w:rPr>
          <w:rFonts w:ascii="Times New Roman" w:eastAsia="Arial Unicode MS" w:hAnsi="Times New Roman" w:cs="Times New Roman"/>
          <w:b/>
          <w:bCs/>
          <w:color w:val="5B9BD5"/>
          <w:sz w:val="24"/>
          <w:szCs w:val="24"/>
          <w:bdr w:val="none" w:sz="0" w:space="0" w:color="auto"/>
        </w:rPr>
        <w:t>Abschlüsse</w:t>
      </w:r>
      <w:commentRangeEnd w:id="9"/>
      <w:r w:rsidR="009066E2">
        <w:rPr>
          <w:rStyle w:val="Kommentarzeichen"/>
        </w:rPr>
        <w:commentReference w:id="9"/>
      </w:r>
    </w:p>
    <w:p w14:paraId="483DFAC0" w14:textId="77335C5C" w:rsidR="00CB7F84" w:rsidRPr="00504BD7" w:rsidRDefault="00CB7F84" w:rsidP="005D5727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2185A63A" w14:textId="2D0FA013" w:rsidR="00504BD7" w:rsidRPr="007C0BA2" w:rsidRDefault="00504BD7" w:rsidP="00504BD7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504BD7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Dr. rer. nat. Arash Badami Behjat</w:t>
      </w:r>
      <w:r w:rsidRPr="00504BD7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br/>
      </w:r>
      <w:r w:rsidRPr="00504BD7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Abschluss der Promotion an der Technischen Universität München, TUM School of Natural Sciences. Thema der Dissertation: Jod-passiviertes </w:t>
      </w:r>
      <w:proofErr w:type="gramStart"/>
      <w:r w:rsidRPr="00504BD7">
        <w:rPr>
          <w:rFonts w:ascii="Times New Roman" w:eastAsia="Arial Unicode MS" w:hAnsi="Times New Roman" w:cs="Times New Roman"/>
          <w:color w:val="auto"/>
          <w:sz w:val="24"/>
          <w:szCs w:val="24"/>
        </w:rPr>
        <w:t>Au(</w:t>
      </w:r>
      <w:proofErr w:type="gramEnd"/>
      <w:r w:rsidRPr="00504BD7">
        <w:rPr>
          <w:rFonts w:ascii="Times New Roman" w:eastAsia="Arial Unicode MS" w:hAnsi="Times New Roman" w:cs="Times New Roman"/>
          <w:color w:val="auto"/>
          <w:sz w:val="24"/>
          <w:szCs w:val="24"/>
        </w:rPr>
        <w:t>111): Ein Substrat für die molekulare Selbstassemblierung und Oberflächensynthese</w:t>
      </w:r>
    </w:p>
    <w:p w14:paraId="566FEE00" w14:textId="5A670049" w:rsidR="00EB3171" w:rsidRPr="00B0552F" w:rsidRDefault="00EB3171" w:rsidP="005D572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1103E7D" w14:textId="77A431AE" w:rsidR="00B0552F" w:rsidRPr="00B0552F" w:rsidRDefault="00B0552F" w:rsidP="00B0552F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B0552F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Dr. Dinah Pfau</w:t>
      </w:r>
      <w:r w:rsidRPr="00B0552F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br/>
      </w:r>
      <w:r w:rsidRPr="00B0552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Abschluss der Promotion an der Universität Luxembourg, 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>Centre</w:t>
      </w:r>
      <w:r w:rsidRPr="00B0552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for Contemporary and Digital History (C</w:t>
      </w:r>
      <w:r w:rsidRPr="00B0552F">
        <w:rPr>
          <w:rFonts w:ascii="Times New Roman" w:eastAsia="Arial Unicode MS" w:hAnsi="Times New Roman" w:cs="Times New Roman"/>
          <w:color w:val="auto"/>
          <w:sz w:val="24"/>
          <w:szCs w:val="24"/>
          <w:vertAlign w:val="superscript"/>
        </w:rPr>
        <w:t>2</w:t>
      </w:r>
      <w:r w:rsidRPr="00B0552F">
        <w:rPr>
          <w:rFonts w:ascii="Times New Roman" w:eastAsia="Arial Unicode MS" w:hAnsi="Times New Roman" w:cs="Times New Roman"/>
          <w:color w:val="auto"/>
          <w:sz w:val="24"/>
          <w:szCs w:val="24"/>
        </w:rPr>
        <w:t>DH). Thema der Dissertation: Den Bildern auf der Spur. Epistemische Praktiken der Bildverarbeitung und Mustererkennung in Teilchenphysik, Nachrichtentechnik und Informatik in der BRD, 1950–1980</w:t>
      </w:r>
    </w:p>
    <w:p w14:paraId="05C5D1DA" w14:textId="77777777" w:rsidR="00B0552F" w:rsidRPr="00B0552F" w:rsidRDefault="00B0552F" w:rsidP="005D572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F0A5AA2" w14:textId="77777777" w:rsidR="005D5727" w:rsidRPr="00504BD7" w:rsidRDefault="005D5727" w:rsidP="005D57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6B43AA27" w14:textId="77777777" w:rsidR="005D5727" w:rsidRPr="00DD069D" w:rsidRDefault="005D5727" w:rsidP="005D57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bCs/>
          <w:color w:val="FFC000"/>
          <w:sz w:val="24"/>
          <w:szCs w:val="24"/>
        </w:rPr>
      </w:pPr>
      <w:r w:rsidRPr="00DD069D">
        <w:rPr>
          <w:rFonts w:ascii="Times New Roman" w:eastAsia="Arial Unicode MS" w:hAnsi="Times New Roman" w:cs="Times New Roman"/>
          <w:b/>
          <w:bCs/>
          <w:color w:val="FFC000"/>
          <w:sz w:val="24"/>
          <w:szCs w:val="24"/>
        </w:rPr>
        <w:t xml:space="preserve">Wissenschaftliche Auszeichnungen, Ehrungen und </w:t>
      </w:r>
      <w:commentRangeStart w:id="10"/>
      <w:r w:rsidRPr="00DD069D">
        <w:rPr>
          <w:rFonts w:ascii="Times New Roman" w:eastAsia="Arial Unicode MS" w:hAnsi="Times New Roman" w:cs="Times New Roman"/>
          <w:b/>
          <w:bCs/>
          <w:color w:val="FFC000"/>
          <w:sz w:val="24"/>
          <w:szCs w:val="24"/>
        </w:rPr>
        <w:t>Preise</w:t>
      </w:r>
      <w:commentRangeEnd w:id="10"/>
      <w:r w:rsidR="00F7449C">
        <w:rPr>
          <w:rStyle w:val="Kommentarzeichen"/>
        </w:rPr>
        <w:commentReference w:id="10"/>
      </w:r>
    </w:p>
    <w:bookmarkEnd w:id="8"/>
    <w:p w14:paraId="66BB033B" w14:textId="2FA05CFD" w:rsidR="00535D0E" w:rsidRPr="00D0296C" w:rsidRDefault="00535D0E" w:rsidP="00B6063E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67B62B52" w14:textId="059F633C" w:rsidR="00D0296C" w:rsidRPr="00D0296C" w:rsidRDefault="00D0296C" w:rsidP="00D0296C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D0296C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t>Silke Berdux</w:t>
      </w:r>
      <w:r w:rsidR="000B0B88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br/>
      </w:r>
      <w:r w:rsidRPr="00D0296C">
        <w:rPr>
          <w:rFonts w:ascii="Times New Roman" w:eastAsia="Arial Unicode MS" w:hAnsi="Times New Roman" w:cs="Arial Unicode MS"/>
          <w:color w:val="auto"/>
          <w:sz w:val="24"/>
          <w:szCs w:val="24"/>
        </w:rPr>
        <w:t>DM Publikationspreis (»Sonderpreis«) 2023 für die Quellenedition</w:t>
      </w:r>
      <w:r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von Silke Berdux und Mag. Peter Donhauser: </w:t>
      </w:r>
      <w:r w:rsidRPr="00D0296C">
        <w:rPr>
          <w:rFonts w:ascii="Times New Roman" w:eastAsia="Arial Unicode MS" w:hAnsi="Times New Roman" w:cs="Arial Unicode MS"/>
          <w:bCs/>
          <w:color w:val="auto"/>
          <w:sz w:val="24"/>
          <w:szCs w:val="24"/>
        </w:rPr>
        <w:t>Oskar Sala: Bericht über das neue Trautonium. </w:t>
      </w:r>
      <w:r w:rsidRPr="00D0296C">
        <w:rPr>
          <w:rFonts w:ascii="Times New Roman" w:eastAsia="Arial Unicode MS" w:hAnsi="Times New Roman" w:cs="Arial Unicode MS"/>
          <w:color w:val="auto"/>
          <w:sz w:val="24"/>
          <w:szCs w:val="24"/>
        </w:rPr>
        <w:t>Berlin 1936</w:t>
      </w:r>
      <w:r w:rsidRPr="00D0296C">
        <w:rPr>
          <w:rFonts w:ascii="Times New Roman" w:eastAsia="Arial Unicode MS" w:hAnsi="Times New Roman" w:cs="Arial Unicode MS"/>
          <w:bCs/>
          <w:color w:val="auto"/>
          <w:sz w:val="24"/>
          <w:szCs w:val="24"/>
        </w:rPr>
        <w:t>. </w:t>
      </w:r>
      <w:r w:rsidRPr="00D0296C">
        <w:rPr>
          <w:rFonts w:ascii="Times New Roman" w:eastAsia="Arial Unicode MS" w:hAnsi="Times New Roman" w:cs="Arial Unicode MS"/>
          <w:color w:val="auto"/>
          <w:sz w:val="24"/>
          <w:szCs w:val="24"/>
        </w:rPr>
        <w:t>Reproduktion, Umschrift und Nachwor</w:t>
      </w:r>
      <w:r w:rsidRPr="009965E2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t. </w:t>
      </w:r>
      <w:r w:rsidR="007C0BA2" w:rsidRPr="009965E2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München: </w:t>
      </w:r>
      <w:r w:rsidRPr="009965E2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Deutsches Museum </w:t>
      </w:r>
      <w:r w:rsidR="00F9655D" w:rsidRPr="009965E2">
        <w:rPr>
          <w:rFonts w:ascii="Times New Roman" w:eastAsia="Arial Unicode MS" w:hAnsi="Times New Roman" w:cs="Arial Unicode MS"/>
          <w:color w:val="auto"/>
          <w:sz w:val="24"/>
          <w:szCs w:val="24"/>
        </w:rPr>
        <w:t>2023</w:t>
      </w:r>
      <w:r w:rsidR="00D12768" w:rsidRPr="009965E2">
        <w:rPr>
          <w:rFonts w:ascii="Times New Roman" w:eastAsia="Arial Unicode MS" w:hAnsi="Times New Roman" w:cs="Arial Unicode MS"/>
          <w:color w:val="auto"/>
          <w:sz w:val="24"/>
          <w:szCs w:val="24"/>
        </w:rPr>
        <w:t>, 190</w:t>
      </w:r>
      <w:r w:rsidR="007C0BA2" w:rsidRPr="009965E2">
        <w:rPr>
          <w:rFonts w:ascii="Times New Roman" w:eastAsia="Arial Unicode MS" w:hAnsi="Times New Roman" w:cs="Arial Unicode MS"/>
          <w:color w:val="auto"/>
          <w:sz w:val="24"/>
          <w:szCs w:val="24"/>
        </w:rPr>
        <w:t> S.</w:t>
      </w:r>
    </w:p>
    <w:p w14:paraId="225EEAB0" w14:textId="496C96C0" w:rsidR="00253746" w:rsidRDefault="00253746" w:rsidP="005D57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65E02707" w14:textId="787CDA1F" w:rsidR="003265C0" w:rsidRPr="00382B3B" w:rsidRDefault="003265C0" w:rsidP="005D57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</w:pPr>
      <w:r w:rsidRPr="002943D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  <w:highlight w:val="magenta"/>
          <w:lang w:bidi="de-DE"/>
        </w:rPr>
        <w:t>Bilddateiname</w:t>
      </w:r>
      <w:r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>: CD_L_7964_05.jpg</w:t>
      </w:r>
    </w:p>
    <w:p w14:paraId="40E3D19C" w14:textId="0F7B4C5D" w:rsidR="003265C0" w:rsidRPr="00382B3B" w:rsidRDefault="003265C0" w:rsidP="003265C0">
      <w:pPr>
        <w:spacing w:after="0" w:line="240" w:lineRule="auto"/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</w:pPr>
      <w:r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 xml:space="preserve">Alternativ: </w:t>
      </w:r>
    </w:p>
    <w:p w14:paraId="4E36789A" w14:textId="0432C5FE" w:rsidR="003265C0" w:rsidRPr="00382B3B" w:rsidRDefault="003265C0" w:rsidP="003265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</w:pPr>
      <w:r w:rsidRPr="002943D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  <w:highlight w:val="magenta"/>
          <w:lang w:bidi="de-DE"/>
        </w:rPr>
        <w:t>Bilddateiname</w:t>
      </w:r>
      <w:r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>: CD_L_7964_07.jpg</w:t>
      </w:r>
    </w:p>
    <w:p w14:paraId="2D0559D5" w14:textId="223AEA77" w:rsidR="00576E67" w:rsidRPr="00A25E4A" w:rsidRDefault="00AC1296" w:rsidP="00576E67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</w:pPr>
      <w:r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bdr w:val="none" w:sz="0" w:space="0" w:color="auto"/>
          <w:lang w:eastAsia="en-US" w:bidi="de-DE"/>
        </w:rPr>
        <w:t xml:space="preserve">Die am Dienstag, </w:t>
      </w:r>
      <w:r w:rsidR="003265C0"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bdr w:val="none" w:sz="0" w:space="0" w:color="auto"/>
          <w:lang w:eastAsia="en-US" w:bidi="de-DE"/>
        </w:rPr>
        <w:t>5. November 2024</w:t>
      </w:r>
      <w:r w:rsidR="00382B3B"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bdr w:val="none" w:sz="0" w:space="0" w:color="auto"/>
          <w:lang w:eastAsia="en-US" w:bidi="de-DE"/>
        </w:rPr>
        <w:t xml:space="preserve"> </w:t>
      </w:r>
      <w:r w:rsidR="003265C0"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bdr w:val="none" w:sz="0" w:space="0" w:color="auto"/>
          <w:lang w:eastAsia="en-US" w:bidi="de-DE"/>
        </w:rPr>
        <w:t>mit dem Publikationspreis 2023 bedachten Vorjahresveröffentlichungen</w:t>
      </w:r>
      <w:r w:rsidR="00382B3B"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bdr w:val="none" w:sz="0" w:space="0" w:color="auto"/>
          <w:lang w:eastAsia="en-US" w:bidi="de-DE"/>
        </w:rPr>
        <w:t>, d</w:t>
      </w:r>
      <w:r w:rsidR="003265C0"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bdr w:val="none" w:sz="0" w:space="0" w:color="auto"/>
          <w:lang w:eastAsia="en-US" w:bidi="de-DE"/>
        </w:rPr>
        <w:t>er herausragenden Publikationen zuerkannt</w:t>
      </w:r>
      <w:r w:rsidR="00382B3B"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bdr w:val="none" w:sz="0" w:space="0" w:color="auto"/>
          <w:lang w:eastAsia="en-US" w:bidi="de-DE"/>
        </w:rPr>
        <w:t xml:space="preserve"> wird</w:t>
      </w:r>
      <w:r w:rsidR="003265C0"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bdr w:val="none" w:sz="0" w:space="0" w:color="auto"/>
          <w:lang w:eastAsia="en-US" w:bidi="de-DE"/>
        </w:rPr>
        <w:t xml:space="preserve">, die im Deutschen Museum oder in kooperierenden Universitätsinstituten entstanden </w:t>
      </w:r>
      <w:r w:rsidR="003265C0" w:rsidRPr="00576E67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bdr w:val="none" w:sz="0" w:space="0" w:color="auto"/>
          <w:lang w:eastAsia="en-US" w:bidi="de-DE"/>
        </w:rPr>
        <w:t>sind.</w:t>
      </w:r>
      <w:r w:rsidR="00576E67" w:rsidRPr="00576E67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bdr w:val="none" w:sz="0" w:space="0" w:color="auto"/>
          <w:lang w:eastAsia="en-US" w:bidi="de-DE"/>
        </w:rPr>
        <w:t xml:space="preserve"> </w:t>
      </w:r>
      <w:r w:rsidR="00576E67" w:rsidRPr="00A25E4A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  <w:lang w:val="en-US"/>
        </w:rPr>
        <w:t xml:space="preserve">Foto: Deutsches Museum, </w:t>
      </w:r>
      <w:r w:rsidR="00C92303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  <w:lang w:val="en-US"/>
        </w:rPr>
        <w:t>Hubert</w:t>
      </w:r>
      <w:r w:rsidR="00C92303" w:rsidRPr="00A25E4A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  <w:lang w:val="en-US"/>
        </w:rPr>
        <w:t xml:space="preserve"> </w:t>
      </w:r>
      <w:r w:rsidR="00576E67" w:rsidRPr="00A25E4A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  <w:lang w:val="en-US"/>
        </w:rPr>
        <w:t>Czech.</w:t>
      </w:r>
    </w:p>
    <w:p w14:paraId="3903D42B" w14:textId="56E5128C" w:rsidR="003265C0" w:rsidRPr="00A25E4A" w:rsidRDefault="003265C0" w:rsidP="003265C0">
      <w:pPr>
        <w:spacing w:after="0" w:line="240" w:lineRule="auto"/>
        <w:rPr>
          <w:rFonts w:ascii="Times New Roman" w:eastAsia="Arial Unicode MS" w:hAnsi="Times New Roman" w:cs="Times New Roman"/>
          <w:bCs/>
          <w:color w:val="auto"/>
          <w:sz w:val="24"/>
          <w:szCs w:val="24"/>
          <w:bdr w:val="none" w:sz="0" w:space="0" w:color="auto"/>
          <w:lang w:val="en-US" w:eastAsia="en-US" w:bidi="de-DE"/>
        </w:rPr>
      </w:pPr>
      <w:r w:rsidRPr="00A25E4A">
        <w:rPr>
          <w:rFonts w:ascii="Times New Roman" w:eastAsia="Arial Unicode MS" w:hAnsi="Times New Roman" w:cs="Times New Roman"/>
          <w:bCs/>
          <w:color w:val="auto"/>
          <w:sz w:val="24"/>
          <w:szCs w:val="24"/>
          <w:bdr w:val="none" w:sz="0" w:space="0" w:color="auto"/>
          <w:lang w:val="en-US" w:eastAsia="en-US" w:bidi="de-DE"/>
        </w:rPr>
        <w:t xml:space="preserve"> </w:t>
      </w:r>
    </w:p>
    <w:p w14:paraId="15F561A9" w14:textId="3B4338B9" w:rsidR="003265C0" w:rsidRPr="00A25E4A" w:rsidRDefault="003265C0" w:rsidP="005D57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</w:pPr>
    </w:p>
    <w:p w14:paraId="35CAD651" w14:textId="470E750F" w:rsidR="00872B9F" w:rsidRPr="007C0BA2" w:rsidRDefault="000D6AA1" w:rsidP="00872B9F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</w:pPr>
      <w:r w:rsidRPr="00D80909">
        <w:rPr>
          <w:rFonts w:ascii="Times New Roman" w:eastAsia="Arial Unicode MS" w:hAnsi="Times New Roman" w:cs="Arial Unicode MS"/>
          <w:b/>
          <w:color w:val="auto"/>
          <w:sz w:val="24"/>
          <w:szCs w:val="24"/>
          <w:lang w:val="en-US"/>
        </w:rPr>
        <w:t>Dr. Ellen Harlizius-Klück</w:t>
      </w:r>
      <w:r w:rsidR="00872B9F" w:rsidRPr="00D80909">
        <w:rPr>
          <w:rFonts w:ascii="Times New Roman" w:eastAsia="Arial Unicode MS" w:hAnsi="Times New Roman" w:cs="Arial Unicode MS"/>
          <w:b/>
          <w:color w:val="auto"/>
          <w:sz w:val="24"/>
          <w:szCs w:val="24"/>
          <w:lang w:val="en-US"/>
        </w:rPr>
        <w:br/>
      </w:r>
      <w:r w:rsidR="00872B9F" w:rsidRPr="00D80909"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  <w:t>Leibniz Fellowship »Value of the Past« 2024 für: Composing Textures: Linen Weaving in Early Modern Southern Germany</w:t>
      </w:r>
    </w:p>
    <w:p w14:paraId="5AC0D895" w14:textId="1CE3F17E" w:rsidR="00872B9F" w:rsidRDefault="00872B9F" w:rsidP="005D57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</w:pPr>
    </w:p>
    <w:p w14:paraId="6FB431E8" w14:textId="3514E3FC" w:rsidR="007A43E7" w:rsidRPr="00353321" w:rsidRDefault="007A43E7" w:rsidP="005D57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7A43E7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t>Prof. Dr. Wolfgang M. Heckl</w:t>
      </w:r>
      <w:r w:rsidRPr="007A43E7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br/>
      </w:r>
      <w:r w:rsidRPr="00353321">
        <w:rPr>
          <w:rFonts w:ascii="Times New Roman" w:eastAsia="Arial Unicode MS" w:hAnsi="Times New Roman" w:cs="Arial Unicode MS"/>
          <w:color w:val="auto"/>
          <w:sz w:val="24"/>
          <w:szCs w:val="24"/>
        </w:rPr>
        <w:t>Berlin, Bundesp</w:t>
      </w:r>
      <w:r w:rsidR="00353321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räsidialamt, Schloss Bellevue, </w:t>
      </w:r>
      <w:r w:rsidRPr="00353321">
        <w:rPr>
          <w:rFonts w:ascii="Times New Roman" w:eastAsia="Arial Unicode MS" w:hAnsi="Times New Roman" w:cs="Arial Unicode MS"/>
          <w:color w:val="auto"/>
          <w:sz w:val="24"/>
          <w:szCs w:val="24"/>
        </w:rPr>
        <w:t>1.10.2024:</w:t>
      </w:r>
      <w:r w:rsidR="00353321" w:rsidRPr="00353321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</w:t>
      </w:r>
      <w:r w:rsidRPr="00353321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Verleihung des Bundesverdienstkreuzes </w:t>
      </w:r>
      <w:r w:rsidR="000F2E29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1. Klasse </w:t>
      </w:r>
      <w:r w:rsidRPr="00353321">
        <w:rPr>
          <w:rFonts w:ascii="Times New Roman" w:eastAsia="Arial Unicode MS" w:hAnsi="Times New Roman" w:cs="Arial Unicode MS"/>
          <w:color w:val="auto"/>
          <w:sz w:val="24"/>
          <w:szCs w:val="24"/>
        </w:rPr>
        <w:t>durch Bundespräsident Frank-Walter Steinmeier</w:t>
      </w:r>
    </w:p>
    <w:p w14:paraId="5CC92459" w14:textId="77777777" w:rsidR="007A43E7" w:rsidRPr="007A43E7" w:rsidRDefault="007A43E7" w:rsidP="005D57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1C4F4A21" w14:textId="2EF43B73" w:rsidR="000D6AA1" w:rsidRPr="000D6AA1" w:rsidRDefault="006B639D" w:rsidP="005D57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</w:pPr>
      <w:r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t>PD</w:t>
      </w:r>
      <w:r w:rsidR="000D6AA1" w:rsidRPr="006B639D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t xml:space="preserve"> Dr.</w:t>
      </w:r>
      <w:r w:rsidR="000D6AA1" w:rsidRPr="000D6AA1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t xml:space="preserve"> Roman Köster</w:t>
      </w:r>
      <w:r w:rsidR="000D6AA1" w:rsidRPr="000D6AA1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br/>
      </w:r>
      <w:r w:rsidR="000D6AA1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– </w:t>
      </w:r>
      <w:r w:rsidR="000D6AA1" w:rsidRPr="000D6AA1">
        <w:rPr>
          <w:rFonts w:ascii="Times New Roman" w:eastAsia="Arial Unicode MS" w:hAnsi="Times New Roman" w:cs="Arial Unicode MS"/>
          <w:color w:val="auto"/>
          <w:sz w:val="24"/>
          <w:szCs w:val="24"/>
        </w:rPr>
        <w:t>Nominierung für den Deutschen Sachbuchpr</w:t>
      </w:r>
      <w:r w:rsidR="000D6AA1">
        <w:rPr>
          <w:rFonts w:ascii="Times New Roman" w:eastAsia="Arial Unicode MS" w:hAnsi="Times New Roman" w:cs="Arial Unicode MS"/>
          <w:color w:val="auto"/>
          <w:sz w:val="24"/>
          <w:szCs w:val="24"/>
        </w:rPr>
        <w:t>eis, Wirtschaftsbuch des Jahres</w:t>
      </w:r>
      <w:r w:rsidR="000D6AA1" w:rsidRPr="000D6AA1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</w:t>
      </w:r>
      <w:r w:rsidR="000D6AA1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  <w:t xml:space="preserve">– </w:t>
      </w:r>
      <w:r w:rsidR="000D6AA1" w:rsidRPr="000D6AA1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Wissenschaftsbuch des Jahres (Kategorie Sozial- und Kulturwissenschaften), Österreich </w:t>
      </w:r>
      <w:r w:rsidR="000D6AA1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  <w:t>f</w:t>
      </w:r>
      <w:r w:rsidR="000D6AA1" w:rsidRPr="000D6AA1">
        <w:rPr>
          <w:rFonts w:ascii="Times New Roman" w:eastAsia="Arial Unicode MS" w:hAnsi="Times New Roman" w:cs="Arial Unicode MS"/>
          <w:color w:val="auto"/>
          <w:sz w:val="24"/>
          <w:szCs w:val="24"/>
        </w:rPr>
        <w:t>ür das Buch: Müll. Eine schmutzige Geschich</w:t>
      </w:r>
      <w:r w:rsidR="007C0BA2">
        <w:rPr>
          <w:rFonts w:ascii="Times New Roman" w:eastAsia="Arial Unicode MS" w:hAnsi="Times New Roman" w:cs="Arial Unicode MS"/>
          <w:color w:val="auto"/>
          <w:sz w:val="24"/>
          <w:szCs w:val="24"/>
        </w:rPr>
        <w:t>te der Menschheit.</w:t>
      </w:r>
      <w:r w:rsidR="000D6AA1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München</w:t>
      </w:r>
      <w:r w:rsidR="007C0BA2">
        <w:rPr>
          <w:rFonts w:ascii="Times New Roman" w:eastAsia="Arial Unicode MS" w:hAnsi="Times New Roman" w:cs="Arial Unicode MS"/>
          <w:color w:val="auto"/>
          <w:sz w:val="24"/>
          <w:szCs w:val="24"/>
        </w:rPr>
        <w:t>: C.H. Beck</w:t>
      </w:r>
      <w:r w:rsidR="000D6AA1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2023</w:t>
      </w:r>
      <w:r w:rsidR="007C0BA2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, </w:t>
      </w:r>
      <w:r w:rsidR="007C0BA2" w:rsidRPr="000F2E29">
        <w:rPr>
          <w:rFonts w:ascii="Times New Roman" w:eastAsia="Arial Unicode MS" w:hAnsi="Times New Roman" w:cs="Arial Unicode MS"/>
          <w:color w:val="auto"/>
          <w:sz w:val="24"/>
          <w:szCs w:val="24"/>
        </w:rPr>
        <w:t>422. S.</w:t>
      </w:r>
    </w:p>
    <w:p w14:paraId="0C556A76" w14:textId="77777777" w:rsidR="000D6AA1" w:rsidRPr="000D6AA1" w:rsidRDefault="000D6AA1" w:rsidP="005D57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2A728EA0" w14:textId="710DA9F5" w:rsidR="00504BD7" w:rsidRPr="00504BD7" w:rsidRDefault="00504BD7" w:rsidP="00504BD7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504BD7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lastRenderedPageBreak/>
        <w:t>Prof. Dr. Markus Lackinger</w:t>
      </w:r>
      <w:r w:rsidRPr="00504BD7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br/>
      </w:r>
      <w:r w:rsidRPr="00504BD7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Bestellung zum außerordentlichen Professor an der TUM School of Natural Sciences der </w:t>
      </w:r>
      <w:r w:rsidR="004E4538">
        <w:rPr>
          <w:rFonts w:ascii="Times New Roman" w:eastAsia="Arial Unicode MS" w:hAnsi="Times New Roman" w:cs="Arial Unicode MS"/>
          <w:color w:val="auto"/>
          <w:sz w:val="24"/>
          <w:szCs w:val="24"/>
        </w:rPr>
        <w:t>Technischen Universität München</w:t>
      </w:r>
    </w:p>
    <w:p w14:paraId="19D3453F" w14:textId="01B0DEF1" w:rsidR="00A60EF0" w:rsidRPr="007C0BA2" w:rsidRDefault="00A60EF0" w:rsidP="004B57F9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315D3EA0" w14:textId="2D5C6875" w:rsidR="000B0B88" w:rsidRPr="00F83961" w:rsidRDefault="000B0B88" w:rsidP="00E302E8">
      <w:pPr>
        <w:spacing w:after="0" w:line="240" w:lineRule="auto"/>
        <w:rPr>
          <w:rFonts w:ascii="Times New Roman" w:eastAsia="Arial Unicode MS" w:hAnsi="Times New Roman" w:cs="Times New Roman"/>
          <w:bCs/>
          <w:color w:val="auto"/>
          <w:sz w:val="24"/>
          <w:szCs w:val="24"/>
          <w:lang w:val="en-US" w:bidi="de-DE"/>
        </w:rPr>
      </w:pPr>
      <w:r w:rsidRPr="000B0B88">
        <w:rPr>
          <w:rFonts w:ascii="Times New Roman" w:eastAsia="Arial Unicode MS" w:hAnsi="Times New Roman" w:cs="Times New Roman"/>
          <w:b/>
          <w:color w:val="auto"/>
          <w:sz w:val="24"/>
          <w:szCs w:val="24"/>
          <w:lang w:val="en-US"/>
        </w:rPr>
        <w:t>Prof. Dr. Kärin Nickelsen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br/>
      </w:r>
      <w:r w:rsidR="00E302E8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– </w:t>
      </w:r>
      <w:r w:rsidRPr="00F83961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Wahl zur President-</w:t>
      </w:r>
      <w:r w:rsidRPr="00F83961">
        <w:rPr>
          <w:rFonts w:ascii="Times New Roman" w:eastAsia="Arial Unicode MS" w:hAnsi="Times New Roman" w:cs="Times New Roman"/>
          <w:bCs/>
          <w:color w:val="auto"/>
          <w:sz w:val="24"/>
          <w:szCs w:val="24"/>
          <w:lang w:val="en-US" w:bidi="de-DE"/>
        </w:rPr>
        <w:t>elect of the European Society for the History of Science</w:t>
      </w:r>
      <w:r>
        <w:rPr>
          <w:rFonts w:ascii="Times New Roman" w:eastAsia="Arial Unicode MS" w:hAnsi="Times New Roman" w:cs="Times New Roman"/>
          <w:bCs/>
          <w:color w:val="auto"/>
          <w:sz w:val="24"/>
          <w:szCs w:val="24"/>
          <w:lang w:val="en-US" w:bidi="de-DE"/>
        </w:rPr>
        <w:br/>
      </w:r>
      <w:r w:rsidR="00E302E8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– </w:t>
      </w:r>
      <w:r w:rsidRPr="00F83961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European Academy of Sciences, Wahl zum </w:t>
      </w:r>
      <w:r w:rsidRPr="00F83961">
        <w:rPr>
          <w:rFonts w:ascii="Times New Roman" w:eastAsia="Arial Unicode MS" w:hAnsi="Times New Roman" w:cs="Times New Roman"/>
          <w:bCs/>
          <w:color w:val="auto"/>
          <w:sz w:val="24"/>
          <w:szCs w:val="24"/>
          <w:lang w:val="en-US" w:bidi="de-DE"/>
        </w:rPr>
        <w:t>Elected Council Officer of the Social Sciences &amp; Humanities Division</w:t>
      </w:r>
    </w:p>
    <w:p w14:paraId="68C0B539" w14:textId="24BBF1DD" w:rsidR="000B0B88" w:rsidRDefault="000B0B88" w:rsidP="004B57F9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  <w:lang w:val="en-US"/>
        </w:rPr>
      </w:pPr>
    </w:p>
    <w:p w14:paraId="2BDD0F3B" w14:textId="258002A6" w:rsidR="004B57F9" w:rsidRDefault="004B57F9" w:rsidP="004B57F9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2F42D4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Dr. Helen Piel, Florian Müller, Dinah Pfau, PD Dr. Rudolf Seising, Jakob Tschandl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Pr="00605BBF">
        <w:rPr>
          <w:rFonts w:ascii="Times New Roman" w:eastAsia="Arial Unicode MS" w:hAnsi="Times New Roman" w:cs="Times New Roman"/>
          <w:color w:val="auto"/>
          <w:sz w:val="24"/>
          <w:szCs w:val="24"/>
        </w:rPr>
        <w:t>DM Publikatio</w:t>
      </w:r>
      <w:r w:rsidR="00F9655D">
        <w:rPr>
          <w:rFonts w:ascii="Times New Roman" w:eastAsia="Arial Unicode MS" w:hAnsi="Times New Roman" w:cs="Times New Roman"/>
          <w:color w:val="auto"/>
          <w:sz w:val="24"/>
          <w:szCs w:val="24"/>
        </w:rPr>
        <w:t>nspreis (»Forschungspreis«) 2023</w:t>
      </w:r>
      <w:r w:rsidRPr="00605BB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für: Geschichten der Künstlichen Intelligenz in der Bundesrepublik Deutschland. Münch</w:t>
      </w:r>
      <w:r w:rsidR="007C0BA2">
        <w:rPr>
          <w:rFonts w:ascii="Times New Roman" w:eastAsia="Arial Unicode MS" w:hAnsi="Times New Roman" w:cs="Times New Roman"/>
          <w:color w:val="auto"/>
          <w:sz w:val="24"/>
          <w:szCs w:val="24"/>
        </w:rPr>
        <w:t>en: Deutsches Museum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2023, 281 </w:t>
      </w:r>
      <w:r w:rsidRPr="00605BBF">
        <w:rPr>
          <w:rFonts w:ascii="Times New Roman" w:eastAsia="Arial Unicode MS" w:hAnsi="Times New Roman" w:cs="Times New Roman"/>
          <w:color w:val="auto"/>
          <w:sz w:val="24"/>
          <w:szCs w:val="24"/>
        </w:rPr>
        <w:t>S.</w:t>
      </w:r>
    </w:p>
    <w:p w14:paraId="0A5CE57C" w14:textId="28DC787A" w:rsidR="00EF2F84" w:rsidRDefault="00EF2F84" w:rsidP="004B57F9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2D069D2A" w14:textId="38CDC570" w:rsidR="00EF2F84" w:rsidRPr="00EF2F84" w:rsidRDefault="00EF2F84" w:rsidP="004B57F9">
      <w:pPr>
        <w:spacing w:after="0" w:line="240" w:lineRule="auto"/>
        <w:rPr>
          <w:rFonts w:ascii="Times New Roman" w:eastAsia="Arial Unicode MS" w:hAnsi="Times New Roman" w:cs="Times New Roman"/>
          <w:b/>
          <w:color w:val="auto"/>
          <w:sz w:val="24"/>
          <w:szCs w:val="24"/>
          <w:highlight w:val="magenta"/>
        </w:rPr>
      </w:pPr>
      <w:r w:rsidRPr="00EF2F84">
        <w:rPr>
          <w:rFonts w:ascii="Times New Roman" w:eastAsia="Arial Unicode MS" w:hAnsi="Times New Roman" w:cs="Times New Roman"/>
          <w:b/>
          <w:color w:val="auto"/>
          <w:sz w:val="24"/>
          <w:szCs w:val="24"/>
          <w:highlight w:val="magenta"/>
        </w:rPr>
        <w:t>Bilddateiname: CD_L_7964_01.jpg</w:t>
      </w:r>
    </w:p>
    <w:p w14:paraId="491C2C7C" w14:textId="1289DDC5" w:rsidR="00EF2F84" w:rsidRPr="00605BBF" w:rsidRDefault="00EF2F84" w:rsidP="004B57F9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EF2F84">
        <w:rPr>
          <w:rFonts w:ascii="Times New Roman" w:eastAsia="Arial Unicode MS" w:hAnsi="Times New Roman" w:cs="Times New Roman"/>
          <w:b/>
          <w:color w:val="auto"/>
          <w:sz w:val="24"/>
          <w:szCs w:val="24"/>
          <w:highlight w:val="magenta"/>
        </w:rPr>
        <w:t>Bildunterschrift:</w:t>
      </w:r>
      <w:r w:rsidRPr="00EF2F84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 xml:space="preserve"> Das prämierte Buch »Geschichten der Künstlichen Intelligenz in der Bundesrepublik Deutschland</w:t>
      </w:r>
      <w:r w:rsidRPr="00EF2F84">
        <w:rPr>
          <w:rFonts w:ascii="Times New Roman" w:eastAsia="Arial Unicode MS" w:hAnsi="Times New Roman" w:cs="Arial Unicode MS"/>
          <w:color w:val="auto"/>
          <w:sz w:val="24"/>
          <w:szCs w:val="24"/>
          <w:highlight w:val="magenta"/>
        </w:rPr>
        <w:t>«</w:t>
      </w:r>
      <w:r w:rsidRPr="00EF2F84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 xml:space="preserve"> wurde im 2023 Verlag des Deutschen Museums, München verlegt. 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>Das gedruckte Buch ist überall im deutschsprachigen Buchhandel erhältlich, daneben</w:t>
      </w:r>
      <w:r w:rsidRPr="00EF2F84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 xml:space="preserve"> steht der Band auch open access auf der Homepage des Museums zum freien Download</w:t>
      </w:r>
      <w:r w:rsidR="00AF5141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>:</w:t>
      </w:r>
      <w:r w:rsidRPr="00EF2F84">
        <w:rPr>
          <w:highlight w:val="magenta"/>
        </w:rPr>
        <w:t xml:space="preserve"> </w:t>
      </w:r>
      <w:r w:rsidRPr="00EF2F84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>https://www.deutsches-museum.de/museum/verlag/aus-der-forschung/dm-studies.</w:t>
      </w:r>
    </w:p>
    <w:p w14:paraId="557069AE" w14:textId="336E1D69" w:rsidR="004B57F9" w:rsidRDefault="004B57F9" w:rsidP="003B69E1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226B1B50" w14:textId="77777777" w:rsidR="00763F7F" w:rsidRPr="00E839A8" w:rsidRDefault="00763F7F" w:rsidP="003B69E1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7716850A" w14:textId="00C6537B" w:rsidR="0006324C" w:rsidRDefault="0006324C" w:rsidP="0006324C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2F42D4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t>Dr. Panagiotis Poulopoulos</w:t>
      </w:r>
      <w:r w:rsidRPr="0006324C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</w:t>
      </w:r>
      <w:r w:rsidR="004B57F9">
        <w:rPr>
          <w:rFonts w:ascii="Times New Roman" w:eastAsia="Arial Unicode MS" w:hAnsi="Times New Roman" w:cs="Arial Unicode MS"/>
          <w:color w:val="auto"/>
          <w:sz w:val="24"/>
          <w:szCs w:val="24"/>
        </w:rPr>
        <w:br/>
      </w:r>
      <w:r w:rsidRPr="0006324C">
        <w:rPr>
          <w:rFonts w:ascii="Times New Roman" w:eastAsia="Arial Unicode MS" w:hAnsi="Times New Roman" w:cs="Arial Unicode MS"/>
          <w:color w:val="auto"/>
          <w:sz w:val="24"/>
          <w:szCs w:val="24"/>
        </w:rPr>
        <w:t>DM Publikationspreis (»Forschungspreis«) 2023 für: The Erard Grecian Harp in Regency England. Woodbridg</w:t>
      </w:r>
      <w:r w:rsidR="007C0BA2">
        <w:rPr>
          <w:rFonts w:ascii="Times New Roman" w:eastAsia="Arial Unicode MS" w:hAnsi="Times New Roman" w:cs="Arial Unicode MS"/>
          <w:color w:val="auto"/>
          <w:sz w:val="24"/>
          <w:szCs w:val="24"/>
        </w:rPr>
        <w:t>e: The Boydell Press</w:t>
      </w:r>
      <w:r w:rsidR="004B57F9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2023, 318 </w:t>
      </w:r>
      <w:r w:rsidRPr="0006324C">
        <w:rPr>
          <w:rFonts w:ascii="Times New Roman" w:eastAsia="Arial Unicode MS" w:hAnsi="Times New Roman" w:cs="Arial Unicode MS"/>
          <w:color w:val="auto"/>
          <w:sz w:val="24"/>
          <w:szCs w:val="24"/>
        </w:rPr>
        <w:t>S.</w:t>
      </w:r>
    </w:p>
    <w:p w14:paraId="0C93697F" w14:textId="0E42E9FB" w:rsidR="00EF2F84" w:rsidRDefault="00EF2F84" w:rsidP="0006324C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3817088B" w14:textId="6DF510C3" w:rsidR="00EF2F84" w:rsidRPr="0000764B" w:rsidRDefault="00EF2F84" w:rsidP="0006324C">
      <w:pPr>
        <w:spacing w:after="0" w:line="240" w:lineRule="auto"/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</w:pPr>
      <w:r w:rsidRPr="0000764B">
        <w:rPr>
          <w:rFonts w:ascii="Times New Roman" w:eastAsia="Arial Unicode MS" w:hAnsi="Times New Roman" w:cs="Times New Roman"/>
          <w:b/>
          <w:color w:val="auto"/>
          <w:sz w:val="24"/>
          <w:szCs w:val="24"/>
          <w:highlight w:val="magenta"/>
        </w:rPr>
        <w:t xml:space="preserve">Bilddateiname: </w:t>
      </w:r>
      <w:r w:rsidRPr="0000764B">
        <w:rPr>
          <w:rFonts w:ascii="Times New Roman" w:eastAsia="Arial Unicode MS" w:hAnsi="Times New Roman" w:cs="Arial Unicode MS"/>
          <w:b/>
          <w:color w:val="auto"/>
          <w:sz w:val="24"/>
          <w:szCs w:val="24"/>
          <w:highlight w:val="magenta"/>
        </w:rPr>
        <w:t>CD_L_7964_01.jpg</w:t>
      </w:r>
    </w:p>
    <w:p w14:paraId="6D90E7FF" w14:textId="002CEF4D" w:rsidR="00EF2F84" w:rsidRDefault="00EF2F84" w:rsidP="0006324C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EF2F84">
        <w:rPr>
          <w:rFonts w:ascii="Times New Roman" w:eastAsia="Arial Unicode MS" w:hAnsi="Times New Roman" w:cs="Times New Roman"/>
          <w:b/>
          <w:color w:val="auto"/>
          <w:sz w:val="24"/>
          <w:szCs w:val="24"/>
          <w:highlight w:val="magenta"/>
        </w:rPr>
        <w:t>Bildunterschrift</w:t>
      </w:r>
      <w:r w:rsidRPr="00183FC1">
        <w:rPr>
          <w:rFonts w:ascii="Times New Roman" w:eastAsia="Arial Unicode MS" w:hAnsi="Times New Roman" w:cs="Times New Roman"/>
          <w:b/>
          <w:color w:val="auto"/>
          <w:sz w:val="24"/>
          <w:szCs w:val="24"/>
          <w:highlight w:val="magenta"/>
        </w:rPr>
        <w:t>:</w:t>
      </w:r>
      <w:r w:rsidR="00763F7F" w:rsidRPr="00183FC1">
        <w:rPr>
          <w:rFonts w:ascii="Times New Roman" w:eastAsia="Arial Unicode MS" w:hAnsi="Times New Roman" w:cs="Times New Roman"/>
          <w:b/>
          <w:color w:val="auto"/>
          <w:sz w:val="24"/>
          <w:szCs w:val="24"/>
          <w:highlight w:val="magenta"/>
        </w:rPr>
        <w:t xml:space="preserve"> </w:t>
      </w:r>
      <w:r w:rsidR="00763F7F" w:rsidRPr="00183FC1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 xml:space="preserve">Die </w:t>
      </w:r>
      <w:r w:rsidR="00763F7F" w:rsidRPr="00763F7F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 xml:space="preserve">Erard-Harfe, um die es in </w:t>
      </w:r>
      <w:r w:rsidR="00763F7F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>Poulopoulos</w:t>
      </w:r>
      <w:r w:rsidR="00763F7F" w:rsidRPr="00763F7F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 xml:space="preserve">’ Forschungsband geht, kann in der 2024 neueröffneten Musikausstellung des Deutschen Museums </w:t>
      </w:r>
      <w:r w:rsidR="00423F23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 xml:space="preserve">genau </w:t>
      </w:r>
      <w:r w:rsidR="00763F7F" w:rsidRPr="00763F7F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 xml:space="preserve">studiert </w:t>
      </w:r>
      <w:r w:rsidR="00423F23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 xml:space="preserve">werden </w:t>
      </w:r>
      <w:r w:rsidR="00763F7F" w:rsidRPr="00763F7F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 xml:space="preserve">und </w:t>
      </w:r>
      <w:r w:rsidR="00423F23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>a</w:t>
      </w:r>
      <w:r w:rsidR="00423F23" w:rsidRPr="00423F23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 xml:space="preserve">m Nachbau </w:t>
      </w:r>
      <w:r w:rsidR="00423F23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>kann man das</w:t>
      </w:r>
      <w:r w:rsidR="00763F7F" w:rsidRPr="00763F7F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 xml:space="preserve"> Prinzip des Doppelpedals </w:t>
      </w:r>
      <w:r w:rsidR="00763F7F" w:rsidRPr="00423F23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 xml:space="preserve">sogar selbstausprobieren. </w:t>
      </w:r>
    </w:p>
    <w:p w14:paraId="2FFC71FC" w14:textId="0203A18F" w:rsidR="002F42D4" w:rsidRDefault="002F42D4" w:rsidP="0006324C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6059A817" w14:textId="77777777" w:rsidR="00763F7F" w:rsidRDefault="00763F7F" w:rsidP="0006324C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5A7A14A1" w14:textId="194A5007" w:rsidR="002F42D4" w:rsidRDefault="002F42D4" w:rsidP="0006324C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2F42D4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t>Rasch, Katja</w:t>
      </w:r>
      <w:r w:rsidR="00E302E8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br/>
      </w:r>
      <w:r w:rsidRPr="002F42D4">
        <w:rPr>
          <w:rFonts w:ascii="Times New Roman" w:eastAsia="Arial Unicode MS" w:hAnsi="Times New Roman" w:cs="Arial Unicode MS"/>
          <w:color w:val="auto"/>
          <w:sz w:val="24"/>
          <w:szCs w:val="24"/>
        </w:rPr>
        <w:t>DM Publikat</w:t>
      </w:r>
      <w:r w:rsidR="00F9655D">
        <w:rPr>
          <w:rFonts w:ascii="Times New Roman" w:eastAsia="Arial Unicode MS" w:hAnsi="Times New Roman" w:cs="Arial Unicode MS"/>
          <w:color w:val="auto"/>
          <w:sz w:val="24"/>
          <w:szCs w:val="24"/>
        </w:rPr>
        <w:t>ionspreis (»Bildungspreis«) 2023</w:t>
      </w:r>
      <w:r w:rsidRPr="002F42D4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für: Mathematik. Vom Anschaulichen zum Abstrakten. München: Deutsches Museum 2023, 272 S.</w:t>
      </w:r>
    </w:p>
    <w:p w14:paraId="52ECD6C3" w14:textId="62F7D5D9" w:rsidR="00EF2F84" w:rsidRDefault="00EF2F84" w:rsidP="0006324C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58D3CBF5" w14:textId="47F50636" w:rsidR="00EF2F84" w:rsidRPr="0000764B" w:rsidRDefault="00EF2F84" w:rsidP="0006324C">
      <w:pPr>
        <w:spacing w:after="0" w:line="240" w:lineRule="auto"/>
        <w:rPr>
          <w:rFonts w:ascii="Times New Roman" w:eastAsia="Arial Unicode MS" w:hAnsi="Times New Roman" w:cs="Arial Unicode MS"/>
          <w:b/>
          <w:color w:val="auto"/>
          <w:sz w:val="24"/>
          <w:szCs w:val="24"/>
          <w:highlight w:val="magenta"/>
        </w:rPr>
      </w:pPr>
      <w:r w:rsidRPr="0000764B">
        <w:rPr>
          <w:rFonts w:ascii="Times New Roman" w:eastAsia="Arial Unicode MS" w:hAnsi="Times New Roman" w:cs="Times New Roman"/>
          <w:b/>
          <w:color w:val="auto"/>
          <w:sz w:val="24"/>
          <w:szCs w:val="24"/>
          <w:highlight w:val="magenta"/>
        </w:rPr>
        <w:t xml:space="preserve">Bilddateiname: </w:t>
      </w:r>
      <w:r w:rsidRPr="0000764B">
        <w:rPr>
          <w:rFonts w:ascii="Times New Roman" w:eastAsia="Arial Unicode MS" w:hAnsi="Times New Roman" w:cs="Arial Unicode MS"/>
          <w:b/>
          <w:color w:val="auto"/>
          <w:sz w:val="24"/>
          <w:szCs w:val="24"/>
          <w:highlight w:val="magenta"/>
        </w:rPr>
        <w:t>CD_L_7964_03.jpg</w:t>
      </w:r>
    </w:p>
    <w:p w14:paraId="1DFC1F62" w14:textId="281D5C85" w:rsidR="00EF2F84" w:rsidRPr="002F42D4" w:rsidRDefault="00EF2F84" w:rsidP="0006324C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EF2F84">
        <w:rPr>
          <w:rFonts w:ascii="Times New Roman" w:eastAsia="Arial Unicode MS" w:hAnsi="Times New Roman" w:cs="Times New Roman"/>
          <w:b/>
          <w:color w:val="auto"/>
          <w:sz w:val="24"/>
          <w:szCs w:val="24"/>
          <w:highlight w:val="magenta"/>
        </w:rPr>
        <w:t>Bildunterschrift: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 xml:space="preserve"> Der</w:t>
      </w:r>
      <w:r w:rsidRPr="00EF2F84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 xml:space="preserve"> prämierte Katalog »</w:t>
      </w:r>
      <w:r w:rsidRPr="00EF2F84">
        <w:rPr>
          <w:rFonts w:ascii="Times New Roman" w:eastAsia="Arial Unicode MS" w:hAnsi="Times New Roman" w:cs="Arial Unicode MS"/>
          <w:color w:val="auto"/>
          <w:sz w:val="24"/>
          <w:szCs w:val="24"/>
          <w:highlight w:val="magenta"/>
        </w:rPr>
        <w:t>Mathematik. Vom Anschaulichen zum Abstrakten«</w:t>
      </w:r>
      <w:r w:rsidRPr="00EF2F84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 xml:space="preserve"> zur 2024 neueröffneten Ausstellung auf der Museumsinsel </w:t>
      </w:r>
      <w:r w:rsidR="0000764B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>verrät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 xml:space="preserve"> </w:t>
      </w:r>
      <w:r w:rsidR="006C103C" w:rsidRPr="00EF2F84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>im Titel</w:t>
      </w:r>
      <w:r w:rsidR="006C103C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 xml:space="preserve"> </w:t>
      </w:r>
      <w:r w:rsidR="0000764B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>eines ihrer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 xml:space="preserve"> Erfolgs</w:t>
      </w:r>
      <w:r w:rsidR="0000764B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>prinzipien</w:t>
      </w:r>
      <w:r w:rsidRPr="00EF2F84">
        <w:rPr>
          <w:rFonts w:ascii="Times New Roman" w:eastAsia="Arial Unicode MS" w:hAnsi="Times New Roman" w:cs="Times New Roman"/>
          <w:color w:val="auto"/>
          <w:sz w:val="24"/>
          <w:szCs w:val="24"/>
          <w:highlight w:val="magenta"/>
        </w:rPr>
        <w:t>.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</w:p>
    <w:p w14:paraId="72F3AA6F" w14:textId="1323C70E" w:rsidR="0006324C" w:rsidRPr="002F42D4" w:rsidRDefault="0006324C" w:rsidP="003B69E1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21F795F2" w14:textId="4D9062A0" w:rsidR="005D5727" w:rsidRPr="0000764B" w:rsidRDefault="003265C0" w:rsidP="005D5727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  <w:highlight w:val="magenta"/>
          <w:lang w:bidi="de-DE"/>
        </w:rPr>
      </w:pPr>
      <w:r w:rsidRPr="0000764B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  <w:highlight w:val="magenta"/>
          <w:lang w:bidi="de-DE"/>
        </w:rPr>
        <w:t>Bilddateiname:</w:t>
      </w:r>
      <w:r w:rsidRPr="0000764B">
        <w:rPr>
          <w:b/>
          <w:highlight w:val="magenta"/>
        </w:rPr>
        <w:t xml:space="preserve"> </w:t>
      </w:r>
      <w:r w:rsidRPr="0000764B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  <w:highlight w:val="magenta"/>
          <w:lang w:bidi="de-DE"/>
        </w:rPr>
        <w:t>CD_L_7964_70.jpg</w:t>
      </w:r>
    </w:p>
    <w:p w14:paraId="0E5E8E97" w14:textId="77777777" w:rsidR="003265C0" w:rsidRPr="003265C0" w:rsidRDefault="003265C0" w:rsidP="003265C0">
      <w:pPr>
        <w:spacing w:after="0" w:line="240" w:lineRule="auto"/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</w:pPr>
      <w:r w:rsidRPr="003265C0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>Alternativ</w:t>
      </w:r>
    </w:p>
    <w:p w14:paraId="5C90FFE9" w14:textId="77777777" w:rsidR="003265C0" w:rsidRPr="0000764B" w:rsidRDefault="003265C0" w:rsidP="003265C0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  <w:highlight w:val="magenta"/>
          <w:lang w:bidi="de-DE"/>
        </w:rPr>
      </w:pPr>
      <w:r w:rsidRPr="0000764B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  <w:highlight w:val="magenta"/>
          <w:lang w:bidi="de-DE"/>
        </w:rPr>
        <w:t>Bilddateiname:</w:t>
      </w:r>
      <w:r w:rsidRPr="0000764B">
        <w:rPr>
          <w:b/>
          <w:highlight w:val="magenta"/>
        </w:rPr>
        <w:t xml:space="preserve"> </w:t>
      </w:r>
      <w:r w:rsidRPr="0000764B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  <w:highlight w:val="magenta"/>
          <w:lang w:bidi="de-DE"/>
        </w:rPr>
        <w:t>CD_L_7964_71.jpg</w:t>
      </w:r>
    </w:p>
    <w:p w14:paraId="0CB5EAF1" w14:textId="4F6E8037" w:rsidR="003265C0" w:rsidRPr="00423F23" w:rsidRDefault="003265C0" w:rsidP="005D5727">
      <w:pPr>
        <w:spacing w:after="0" w:line="240" w:lineRule="auto"/>
        <w:rPr>
          <w:rFonts w:ascii="Times New Roman" w:eastAsia="Arial Unicode MS" w:hAnsi="Times New Roman" w:cs="Times New Roman"/>
          <w:bCs/>
          <w:color w:val="auto"/>
          <w:sz w:val="24"/>
          <w:szCs w:val="24"/>
          <w:lang w:bidi="de-DE"/>
        </w:rPr>
      </w:pPr>
      <w:r w:rsidRPr="0000764B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  <w:highlight w:val="magenta"/>
          <w:lang w:bidi="de-DE"/>
        </w:rPr>
        <w:t>Bildunterschrift:</w:t>
      </w:r>
      <w:r w:rsidRPr="003265C0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 xml:space="preserve"> Die Publikationspreis-Juroren und PreisträgerInnen v.l.n.r.: Johannes-Geert Hagmann, Wolfgang M. Heckl, Jakob Tschandl, Helen Piel, Rudolf Seising, Katja Rasch, Panagiotis </w:t>
      </w:r>
      <w:r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>Poulopoulos</w:t>
      </w:r>
      <w:r w:rsidR="00382B3B"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 xml:space="preserve">. Die diesjährige Feier war kombiniert mit </w:t>
      </w:r>
      <w:r w:rsidR="00D80909"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>Johannes-Geert Hagmann</w:t>
      </w:r>
      <w:r w:rsidR="00D80909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>s</w:t>
      </w:r>
      <w:r w:rsidR="00D80909"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 xml:space="preserve"> </w:t>
      </w:r>
      <w:r w:rsidR="00382B3B"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 xml:space="preserve">Einstand als </w:t>
      </w:r>
      <w:r w:rsid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>kommissarischer Leiter des Bereichs Forschung im DM</w:t>
      </w:r>
      <w:r w:rsidR="00382B3B"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 xml:space="preserve"> und erstmalig auch als </w:t>
      </w:r>
      <w:r w:rsidR="00D80909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>Publikationspreis-</w:t>
      </w:r>
      <w:r w:rsidR="00382B3B"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>Juror</w:t>
      </w:r>
      <w:r w:rsidR="00382B3B" w:rsidRPr="00423F23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 xml:space="preserve">, anstelle des bisherigen, langjährigen Jurymitglieds Helmuth </w:t>
      </w:r>
      <w:r w:rsidR="00382B3B" w:rsidRPr="00576E67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 xml:space="preserve">Trischler. </w:t>
      </w:r>
      <w:r w:rsidR="00423F23" w:rsidRPr="00576E67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>Foto</w:t>
      </w:r>
      <w:r w:rsidR="00423F23" w:rsidRPr="00423F23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 xml:space="preserve">: Deutsches Museum, </w:t>
      </w:r>
      <w:r w:rsidR="00C92303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>Hubert</w:t>
      </w:r>
      <w:r w:rsidR="00C92303" w:rsidRPr="00423F23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 xml:space="preserve"> </w:t>
      </w:r>
      <w:r w:rsidR="00423F23" w:rsidRPr="00423F23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>Czech</w:t>
      </w:r>
    </w:p>
    <w:p w14:paraId="057628AA" w14:textId="41B66B4E" w:rsidR="003265C0" w:rsidRDefault="003265C0" w:rsidP="005D5727">
      <w:pPr>
        <w:spacing w:after="0" w:line="240" w:lineRule="auto"/>
        <w:rPr>
          <w:rFonts w:ascii="Times New Roman" w:eastAsia="Arial Unicode MS" w:hAnsi="Times New Roman" w:cs="Times New Roman"/>
          <w:bCs/>
          <w:color w:val="auto"/>
          <w:sz w:val="24"/>
          <w:szCs w:val="24"/>
          <w:lang w:bidi="de-DE"/>
        </w:rPr>
      </w:pPr>
    </w:p>
    <w:p w14:paraId="0E3F6B20" w14:textId="58B04AAD" w:rsidR="003265C0" w:rsidRPr="00382B3B" w:rsidRDefault="00382B3B" w:rsidP="005D5727">
      <w:pPr>
        <w:spacing w:after="0" w:line="240" w:lineRule="auto"/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</w:pPr>
      <w:r w:rsidRPr="00007107">
        <w:rPr>
          <w:rFonts w:ascii="Times New Roman" w:eastAsia="Arial Unicode MS" w:hAnsi="Times New Roman" w:cs="Times New Roman"/>
          <w:bCs/>
          <w:color w:val="808080"/>
          <w:sz w:val="24"/>
          <w:szCs w:val="24"/>
          <w:lang w:bidi="de-DE"/>
        </w:rPr>
        <w:t>Alternativ</w:t>
      </w:r>
      <w:r w:rsidR="00AB4E12">
        <w:rPr>
          <w:rFonts w:ascii="Times New Roman" w:eastAsia="Arial Unicode MS" w:hAnsi="Times New Roman" w:cs="Times New Roman"/>
          <w:bCs/>
          <w:color w:val="808080"/>
          <w:sz w:val="24"/>
          <w:szCs w:val="24"/>
          <w:lang w:bidi="de-DE"/>
        </w:rPr>
        <w:t xml:space="preserve"> hier</w:t>
      </w:r>
      <w:r w:rsidRPr="00007107">
        <w:rPr>
          <w:rFonts w:ascii="Times New Roman" w:eastAsia="Arial Unicode MS" w:hAnsi="Times New Roman" w:cs="Times New Roman"/>
          <w:bCs/>
          <w:color w:val="808080"/>
          <w:sz w:val="24"/>
          <w:szCs w:val="24"/>
          <w:lang w:bidi="de-DE"/>
        </w:rPr>
        <w:t xml:space="preserve">, falls nicht schon beim Einleitungstext. </w:t>
      </w:r>
    </w:p>
    <w:p w14:paraId="338664AA" w14:textId="65AAF2D8" w:rsidR="00382B3B" w:rsidRPr="0000764B" w:rsidRDefault="00382B3B" w:rsidP="00382B3B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  <w:highlight w:val="magenta"/>
          <w:lang w:bidi="de-DE"/>
        </w:rPr>
      </w:pPr>
      <w:r w:rsidRPr="0000764B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  <w:highlight w:val="magenta"/>
          <w:lang w:bidi="de-DE"/>
        </w:rPr>
        <w:t>Bilddateiname:</w:t>
      </w:r>
      <w:r w:rsidRPr="0000764B">
        <w:rPr>
          <w:b/>
          <w:highlight w:val="magenta"/>
        </w:rPr>
        <w:t xml:space="preserve"> </w:t>
      </w:r>
      <w:r w:rsidRPr="0000764B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  <w:highlight w:val="magenta"/>
          <w:lang w:bidi="de-DE"/>
        </w:rPr>
        <w:t>CD_L_7964_75.jpg</w:t>
      </w:r>
    </w:p>
    <w:p w14:paraId="7E011451" w14:textId="550C8302" w:rsidR="00382B3B" w:rsidRDefault="00382B3B" w:rsidP="00382B3B">
      <w:pPr>
        <w:spacing w:after="0" w:line="240" w:lineRule="auto"/>
        <w:rPr>
          <w:rFonts w:ascii="Times New Roman" w:eastAsia="Arial Unicode MS" w:hAnsi="Times New Roman" w:cs="Times New Roman"/>
          <w:bCs/>
          <w:color w:val="auto"/>
          <w:sz w:val="24"/>
          <w:szCs w:val="24"/>
          <w:lang w:bidi="de-DE"/>
        </w:rPr>
      </w:pPr>
      <w:r w:rsidRPr="00382B3B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  <w:highlight w:val="magenta"/>
          <w:lang w:bidi="de-DE"/>
        </w:rPr>
        <w:t>Bildunterschrift</w:t>
      </w:r>
      <w:r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>: Generaldirektor Wolfgang M. Heckl, gerahmt vom ehemaligen Juror und Leiter des Bereichs Forschung Helmuth Trischler (l.) und seinem komissarischen Nachfol</w:t>
      </w:r>
      <w:r w:rsidR="00183FC1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 xml:space="preserve">ger Johannes-Geert Hagmann (r.) </w:t>
      </w:r>
      <w:r w:rsidR="00183FC1"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 xml:space="preserve">erheben </w:t>
      </w:r>
      <w:r w:rsidR="00183FC1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>ihre Glä</w:t>
      </w:r>
      <w:r w:rsidR="00183FC1"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>s</w:t>
      </w:r>
      <w:r w:rsidR="00183FC1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>er</w:t>
      </w:r>
      <w:r w:rsidR="00183FC1" w:rsidRPr="00382B3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 xml:space="preserve"> auf die </w:t>
      </w:r>
      <w:r w:rsidR="00183FC1" w:rsidRPr="00183FC1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>Prämierten.</w:t>
      </w:r>
      <w:r w:rsidR="0000764B" w:rsidRPr="0000764B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 xml:space="preserve"> </w:t>
      </w:r>
      <w:r w:rsidR="0000764B" w:rsidRPr="00576E67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>Foto</w:t>
      </w:r>
      <w:r w:rsidR="00AB4E12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>: Deutsches Museum, Hubert</w:t>
      </w:r>
      <w:r w:rsidR="0000764B" w:rsidRPr="00423F23">
        <w:rPr>
          <w:rFonts w:ascii="Times New Roman" w:eastAsia="Arial Unicode MS" w:hAnsi="Times New Roman" w:cs="Times New Roman"/>
          <w:bCs/>
          <w:color w:val="auto"/>
          <w:sz w:val="24"/>
          <w:szCs w:val="24"/>
          <w:highlight w:val="magenta"/>
          <w:lang w:bidi="de-DE"/>
        </w:rPr>
        <w:t xml:space="preserve"> Czech</w:t>
      </w:r>
      <w:r w:rsidR="00AB4E12">
        <w:rPr>
          <w:rFonts w:ascii="Times New Roman" w:eastAsia="Arial Unicode MS" w:hAnsi="Times New Roman" w:cs="Times New Roman"/>
          <w:bCs/>
          <w:color w:val="auto"/>
          <w:sz w:val="24"/>
          <w:szCs w:val="24"/>
          <w:lang w:bidi="de-DE"/>
        </w:rPr>
        <w:t>.</w:t>
      </w:r>
    </w:p>
    <w:p w14:paraId="5794CB1D" w14:textId="444CBFFF" w:rsidR="00DD069D" w:rsidRDefault="00DD069D" w:rsidP="005D5727">
      <w:pPr>
        <w:spacing w:after="0" w:line="240" w:lineRule="auto"/>
        <w:rPr>
          <w:rFonts w:ascii="Times New Roman" w:eastAsia="Arial Unicode MS" w:hAnsi="Times New Roman" w:cs="Times New Roman"/>
          <w:bCs/>
          <w:color w:val="auto"/>
          <w:sz w:val="24"/>
          <w:szCs w:val="24"/>
          <w:lang w:bidi="de-DE"/>
        </w:rPr>
      </w:pPr>
    </w:p>
    <w:p w14:paraId="2A7647BF" w14:textId="77777777" w:rsidR="00DD069D" w:rsidRPr="001506E1" w:rsidRDefault="00DD069D" w:rsidP="005D5727">
      <w:pPr>
        <w:spacing w:after="0" w:line="240" w:lineRule="auto"/>
        <w:rPr>
          <w:rFonts w:ascii="Times New Roman" w:eastAsia="Arial Unicode MS" w:hAnsi="Times New Roman" w:cs="Times New Roman"/>
          <w:bCs/>
          <w:color w:val="auto"/>
          <w:sz w:val="24"/>
          <w:szCs w:val="24"/>
          <w:lang w:bidi="de-DE"/>
        </w:rPr>
      </w:pPr>
    </w:p>
    <w:p w14:paraId="605361BB" w14:textId="41C0A090" w:rsidR="005D5727" w:rsidRPr="00857B2A" w:rsidRDefault="005D5727" w:rsidP="005D5727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7030A0"/>
          <w:sz w:val="24"/>
          <w:szCs w:val="24"/>
        </w:rPr>
      </w:pPr>
      <w:r w:rsidRPr="00FA3B63">
        <w:rPr>
          <w:rFonts w:ascii="Times New Roman" w:eastAsia="Arial Unicode MS" w:hAnsi="Times New Roman" w:cs="Times New Roman"/>
          <w:b/>
          <w:bCs/>
          <w:color w:val="7030A0"/>
          <w:sz w:val="24"/>
          <w:szCs w:val="24"/>
        </w:rPr>
        <w:t xml:space="preserve">Akademische </w:t>
      </w:r>
      <w:commentRangeStart w:id="12"/>
      <w:r w:rsidRPr="00FA3B63">
        <w:rPr>
          <w:rFonts w:ascii="Times New Roman" w:eastAsia="Arial Unicode MS" w:hAnsi="Times New Roman" w:cs="Times New Roman"/>
          <w:b/>
          <w:bCs/>
          <w:color w:val="7030A0"/>
          <w:sz w:val="24"/>
          <w:szCs w:val="24"/>
        </w:rPr>
        <w:t>Lehrtätigkeit</w:t>
      </w:r>
      <w:r w:rsidR="00857B2A" w:rsidRPr="00FA3B63">
        <w:rPr>
          <w:rFonts w:ascii="Times New Roman" w:eastAsia="Arial Unicode MS" w:hAnsi="Times New Roman" w:cs="Times New Roman"/>
          <w:b/>
          <w:bCs/>
          <w:color w:val="7030A0"/>
          <w:sz w:val="24"/>
          <w:szCs w:val="24"/>
        </w:rPr>
        <w:t>en</w:t>
      </w:r>
      <w:commentRangeEnd w:id="12"/>
      <w:r w:rsidR="00AB4E12">
        <w:rPr>
          <w:rStyle w:val="Kommentarzeichen"/>
        </w:rPr>
        <w:commentReference w:id="12"/>
      </w:r>
    </w:p>
    <w:p w14:paraId="79D92DC7" w14:textId="77777777" w:rsidR="003F5FAF" w:rsidRPr="001506E1" w:rsidRDefault="003F5FAF" w:rsidP="003F5FAF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</w:rPr>
      </w:pPr>
    </w:p>
    <w:p w14:paraId="69B43797" w14:textId="1E33D7FA" w:rsidR="00A60EBB" w:rsidRPr="00A60EBB" w:rsidRDefault="00A60EBB" w:rsidP="00A60EBB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</w:rPr>
      </w:pPr>
      <w:r w:rsidRPr="00A60EBB">
        <w:rPr>
          <w:rFonts w:ascii="Times New Roman" w:eastAsia="Arial Unicode MS" w:hAnsi="Times New Roman" w:cs="Times New Roman"/>
          <w:b/>
          <w:color w:val="auto"/>
          <w:sz w:val="24"/>
          <w:szCs w:val="24"/>
          <w:bdr w:val="none" w:sz="0" w:space="0" w:color="auto"/>
        </w:rPr>
        <w:t xml:space="preserve">Christian Bewart </w:t>
      </w:r>
      <w:r w:rsidR="001506E1">
        <w:rPr>
          <w:rFonts w:ascii="Times New Roman" w:eastAsia="Arial Unicode MS" w:hAnsi="Times New Roman" w:cs="Times New Roman"/>
          <w:b/>
          <w:color w:val="auto"/>
          <w:sz w:val="24"/>
          <w:szCs w:val="24"/>
          <w:bdr w:val="none" w:sz="0" w:space="0" w:color="auto"/>
        </w:rPr>
        <w:br/>
      </w:r>
      <w:r w:rsidRPr="00A60EBB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</w:rPr>
        <w:t xml:space="preserve">Duale Hochschule Baden-Württemberg, Heidenheim: Zivilrecht; Arbeitsrecht; Handels- und Gesellschaftsrecht </w:t>
      </w:r>
    </w:p>
    <w:p w14:paraId="41C5795E" w14:textId="77777777" w:rsidR="00A60EBB" w:rsidRPr="00A60EBB" w:rsidRDefault="00A60EBB" w:rsidP="00A60EBB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</w:rPr>
      </w:pPr>
      <w:r w:rsidRPr="00A60EBB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</w:rPr>
        <w:t>Technische Hochschule Augsburg, Augsburg: Zivilrecht</w:t>
      </w:r>
    </w:p>
    <w:p w14:paraId="4FCDD900" w14:textId="77777777" w:rsidR="00A60EBB" w:rsidRPr="00A60EBB" w:rsidRDefault="00A60EBB" w:rsidP="00A60EBB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</w:rPr>
      </w:pPr>
      <w:r w:rsidRPr="00A60EBB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</w:rPr>
        <w:t>Hochschule für den öffentlichen Dienst, Hof: Vergaberecht</w:t>
      </w:r>
    </w:p>
    <w:p w14:paraId="48ED3C19" w14:textId="022E81E3" w:rsidR="005D5727" w:rsidRDefault="005D5727" w:rsidP="005D5727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050DEE57" w14:textId="3C346089" w:rsidR="002D6409" w:rsidRPr="00E62C7D" w:rsidRDefault="002D6409" w:rsidP="002D6409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2D6409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Eva Bunge</w:t>
      </w:r>
      <w:r w:rsidRPr="00E62C7D">
        <w:rPr>
          <w:rFonts w:ascii="Times New Roman" w:eastAsia="Arial Unicode MS" w:hAnsi="Times New Roman" w:cs="Times New Roman"/>
          <w:color w:val="auto"/>
          <w:sz w:val="24"/>
          <w:szCs w:val="24"/>
        </w:rPr>
        <w:br/>
        <w:t>HföD, Fachbereich Archiv- u. Bibliothekswesen</w:t>
      </w:r>
    </w:p>
    <w:p w14:paraId="4D399889" w14:textId="359DAD05" w:rsidR="002D6409" w:rsidRDefault="002D6409" w:rsidP="005D5727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50277135" w14:textId="4CC95825" w:rsidR="00C2165F" w:rsidRPr="00C2165F" w:rsidRDefault="00C2165F" w:rsidP="005D5727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C2165F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 xml:space="preserve">Sebastian Brumann </w:t>
      </w:r>
      <w:r w:rsidRPr="00C2165F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br/>
      </w:r>
      <w:r w:rsidRPr="00C2165F">
        <w:rPr>
          <w:rFonts w:ascii="Times New Roman" w:eastAsia="Arial Unicode MS" w:hAnsi="Times New Roman" w:cs="Times New Roman"/>
          <w:color w:val="auto"/>
          <w:sz w:val="24"/>
          <w:szCs w:val="24"/>
        </w:rPr>
        <w:t>Akademie für Lehrkräftefortbildung und Personalführung (</w:t>
      </w:r>
      <w:r w:rsidR="002A2D4B">
        <w:rPr>
          <w:rFonts w:ascii="Times New Roman" w:eastAsia="Arial Unicode MS" w:hAnsi="Times New Roman" w:cs="Times New Roman"/>
          <w:color w:val="auto"/>
          <w:sz w:val="24"/>
          <w:szCs w:val="24"/>
        </w:rPr>
        <w:t>ALP) Dillingen, Lehramt Geograf</w:t>
      </w:r>
      <w:r w:rsidRPr="00C2165F">
        <w:rPr>
          <w:rFonts w:ascii="Times New Roman" w:eastAsia="Arial Unicode MS" w:hAnsi="Times New Roman" w:cs="Times New Roman"/>
          <w:color w:val="auto"/>
          <w:sz w:val="24"/>
          <w:szCs w:val="24"/>
        </w:rPr>
        <w:t>ie</w:t>
      </w:r>
    </w:p>
    <w:p w14:paraId="5CA29FE2" w14:textId="77777777" w:rsidR="00D143F0" w:rsidRPr="000947C3" w:rsidRDefault="00D143F0" w:rsidP="00EC0E58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14:paraId="65DC9025" w14:textId="77777777" w:rsidR="00EC0E58" w:rsidRPr="000947C3" w:rsidRDefault="00EC0E58" w:rsidP="00EC0E58">
      <w:pPr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0947C3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zh-CN"/>
        </w:rPr>
        <w:t>Dr. Johannes-Geert Hagmann</w:t>
      </w:r>
      <w:r w:rsidRPr="000947C3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zh-CN"/>
        </w:rPr>
        <w:br/>
      </w:r>
      <w:r w:rsidRPr="000947C3">
        <w:rPr>
          <w:rFonts w:ascii="Times New Roman" w:eastAsia="Arial Unicode MS" w:hAnsi="Times New Roman" w:cs="Times New Roman"/>
          <w:color w:val="auto"/>
          <w:sz w:val="24"/>
          <w:szCs w:val="24"/>
          <w:lang w:eastAsia="zh-CN"/>
        </w:rPr>
        <w:t>LMU München, Historisches Seminar</w:t>
      </w:r>
    </w:p>
    <w:p w14:paraId="5992BC9F" w14:textId="77777777" w:rsidR="005D5727" w:rsidRPr="00EC1D7F" w:rsidRDefault="005D5727" w:rsidP="005D5727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6D5B1027" w14:textId="77777777" w:rsidR="005D5727" w:rsidRPr="00EC1D7F" w:rsidRDefault="005D5727" w:rsidP="005D5727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auto"/>
          <w:kern w:val="1"/>
          <w:sz w:val="24"/>
          <w:szCs w:val="24"/>
        </w:rPr>
      </w:pPr>
      <w:r w:rsidRPr="00EC1D7F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PD Dr. Ulf Hashagen</w:t>
      </w:r>
      <w:r w:rsidRPr="00EC1D7F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br/>
      </w:r>
      <w:r w:rsidR="00D34501" w:rsidRPr="00EC1D7F">
        <w:rPr>
          <w:rFonts w:ascii="Times New Roman" w:eastAsia="Arial Unicode MS" w:hAnsi="Times New Roman" w:cs="Times New Roman"/>
          <w:color w:val="auto"/>
          <w:kern w:val="1"/>
          <w:sz w:val="24"/>
          <w:szCs w:val="24"/>
        </w:rPr>
        <w:t>LMU München, Wissenschafts- und Technikgeschichte</w:t>
      </w:r>
    </w:p>
    <w:p w14:paraId="598793B0" w14:textId="77777777" w:rsidR="005D5727" w:rsidRPr="007A43E7" w:rsidRDefault="005D5727" w:rsidP="005D5727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79789B91" w14:textId="75062E15" w:rsidR="007A43E7" w:rsidRPr="007A43E7" w:rsidRDefault="005D5727" w:rsidP="007A43E7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</w:pPr>
      <w:r w:rsidRPr="007A43E7">
        <w:rPr>
          <w:rFonts w:ascii="Times New Roman" w:eastAsia="Arial Unicode MS" w:hAnsi="Times New Roman" w:cs="Times New Roman"/>
          <w:b/>
          <w:color w:val="auto"/>
          <w:sz w:val="24"/>
          <w:szCs w:val="24"/>
          <w:lang w:val="en-US"/>
        </w:rPr>
        <w:t>Prof. Dr. W</w:t>
      </w:r>
      <w:r w:rsidR="004B5B6D" w:rsidRPr="007A43E7">
        <w:rPr>
          <w:rFonts w:ascii="Times New Roman" w:eastAsia="Arial Unicode MS" w:hAnsi="Times New Roman" w:cs="Times New Roman"/>
          <w:b/>
          <w:color w:val="auto"/>
          <w:sz w:val="24"/>
          <w:szCs w:val="24"/>
          <w:lang w:val="en-US"/>
        </w:rPr>
        <w:t>olfgang M. Heckl</w:t>
      </w:r>
      <w:r w:rsidR="007A43E7" w:rsidRPr="007A43E7">
        <w:rPr>
          <w:rFonts w:ascii="Times New Roman" w:eastAsia="Arial Unicode MS" w:hAnsi="Times New Roman" w:cs="Times New Roman"/>
          <w:b/>
          <w:color w:val="auto"/>
          <w:sz w:val="24"/>
          <w:szCs w:val="24"/>
          <w:lang w:val="en-US"/>
        </w:rPr>
        <w:br/>
      </w:r>
      <w:r w:rsidR="007A43E7" w:rsidRPr="007A43E7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TUM School of Social Sciences &amp; Technology, Wissenschaftskommunikation</w:t>
      </w:r>
      <w:r w:rsidR="007A43E7" w:rsidRPr="007A43E7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ab/>
      </w:r>
    </w:p>
    <w:p w14:paraId="4640D47E" w14:textId="5FE1F29F" w:rsidR="00EF612C" w:rsidRPr="007A43E7" w:rsidRDefault="007A43E7" w:rsidP="007A43E7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</w:pPr>
      <w:r w:rsidRPr="007A43E7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TUM School 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 xml:space="preserve">of Natural Sciences, Department </w:t>
      </w:r>
      <w:r w:rsidRPr="007A43E7"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  <w:t>of Physics</w:t>
      </w:r>
    </w:p>
    <w:p w14:paraId="354DAB66" w14:textId="77777777" w:rsidR="00EF612C" w:rsidRPr="007A43E7" w:rsidRDefault="00EF612C" w:rsidP="00EF612C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  <w:lang w:val="en-US"/>
        </w:rPr>
      </w:pPr>
    </w:p>
    <w:p w14:paraId="259103EB" w14:textId="078E5625" w:rsidR="00EF612C" w:rsidRPr="00D62F0C" w:rsidRDefault="005D5727" w:rsidP="00EF612C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D62F0C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Dr. Helmut Hilz</w:t>
      </w:r>
      <w:r w:rsidRPr="00D62F0C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br/>
      </w:r>
      <w:r w:rsidR="00EF612C" w:rsidRPr="00D62F0C">
        <w:rPr>
          <w:rFonts w:ascii="Times New Roman" w:eastAsia="Arial Unicode MS" w:hAnsi="Times New Roman" w:cs="Times New Roman"/>
          <w:color w:val="auto"/>
          <w:sz w:val="24"/>
          <w:szCs w:val="24"/>
        </w:rPr>
        <w:t>Bibliotheksakademie Bayern, Buchgeschichte</w:t>
      </w:r>
      <w:r w:rsidR="00EF612C" w:rsidRPr="00D62F0C">
        <w:rPr>
          <w:rFonts w:ascii="Times New Roman" w:eastAsia="Arial Unicode MS" w:hAnsi="Times New Roman" w:cs="Times New Roman"/>
          <w:color w:val="auto"/>
          <w:sz w:val="24"/>
          <w:szCs w:val="24"/>
        </w:rPr>
        <w:br/>
        <w:t>HföD, Fachbereich Archiv- u. Bibliothekswesen</w:t>
      </w:r>
    </w:p>
    <w:p w14:paraId="4E171B9E" w14:textId="7A8B8455" w:rsidR="00253746" w:rsidRPr="00BB4C33" w:rsidRDefault="00253746" w:rsidP="005D5727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712915DC" w14:textId="4C21FC66" w:rsidR="008E4CD0" w:rsidRPr="00BB4C33" w:rsidRDefault="008E4CD0" w:rsidP="008E4CD0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BB4C33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Dr. Lor</w:t>
      </w:r>
      <w:r w:rsidR="00BB4C33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enz Kampschulte</w:t>
      </w:r>
      <w:r w:rsidRPr="00BB4C33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br/>
      </w:r>
      <w:r w:rsidRPr="00BB4C33">
        <w:rPr>
          <w:rFonts w:ascii="Times New Roman" w:eastAsia="Arial Unicode MS" w:hAnsi="Times New Roman" w:cs="Times New Roman"/>
          <w:color w:val="auto"/>
          <w:sz w:val="24"/>
          <w:szCs w:val="24"/>
        </w:rPr>
        <w:t>HTWK Leipzig, Studiengang Museumspädagogik</w:t>
      </w:r>
    </w:p>
    <w:p w14:paraId="6641C1CC" w14:textId="77777777" w:rsidR="006B5549" w:rsidRPr="00BB4C33" w:rsidRDefault="006B5549" w:rsidP="005D5727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03B49F95" w14:textId="77777777" w:rsidR="005D5727" w:rsidRPr="008C1AFD" w:rsidRDefault="005D5727" w:rsidP="005D5727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8C1AFD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 xml:space="preserve">PD Dr. Markus Lackinger </w:t>
      </w:r>
      <w:r w:rsidRPr="008C1AFD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br/>
      </w:r>
      <w:r w:rsidRPr="008C1AFD">
        <w:rPr>
          <w:rFonts w:ascii="Times New Roman" w:eastAsia="Arial Unicode MS" w:hAnsi="Times New Roman" w:cs="Times New Roman"/>
          <w:color w:val="auto"/>
          <w:sz w:val="24"/>
          <w:szCs w:val="24"/>
        </w:rPr>
        <w:t>TUM School of Social Sciences and Technology</w:t>
      </w:r>
      <w:r w:rsidRPr="008C1AFD"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="009311FA" w:rsidRPr="008C1AFD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TU München, TUM School of Natural Sciences </w:t>
      </w:r>
      <w:r w:rsidR="009311FA" w:rsidRPr="008C1AFD">
        <w:rPr>
          <w:rFonts w:ascii="Times New Roman" w:eastAsia="Arial Unicode MS" w:hAnsi="Times New Roman" w:cs="Times New Roman"/>
          <w:color w:val="auto"/>
          <w:sz w:val="24"/>
          <w:szCs w:val="24"/>
        </w:rPr>
        <w:br/>
      </w:r>
      <w:r w:rsidRPr="008C1AFD">
        <w:rPr>
          <w:rFonts w:ascii="Times New Roman" w:eastAsia="Arial Unicode MS" w:hAnsi="Times New Roman" w:cs="Times New Roman"/>
          <w:color w:val="auto"/>
          <w:sz w:val="24"/>
          <w:szCs w:val="24"/>
        </w:rPr>
        <w:t>LMU München, Geowissenschaften</w:t>
      </w:r>
      <w:r w:rsidRPr="008C1AFD">
        <w:rPr>
          <w:rFonts w:ascii="Times New Roman" w:eastAsia="Arial Unicode MS" w:hAnsi="Times New Roman" w:cs="Times New Roman"/>
          <w:color w:val="auto"/>
          <w:sz w:val="24"/>
          <w:szCs w:val="24"/>
        </w:rPr>
        <w:br/>
        <w:t>Hochschule München, Fakultät für angewandte Naturwissenschaften und Mechatronik</w:t>
      </w:r>
    </w:p>
    <w:p w14:paraId="435ABCE5" w14:textId="77777777" w:rsidR="005D5727" w:rsidRPr="00C67696" w:rsidRDefault="005D5727" w:rsidP="005D5727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0B0D65A7" w14:textId="2AC836BA" w:rsidR="00FE04EC" w:rsidRPr="00C67696" w:rsidRDefault="00FE04EC" w:rsidP="00FE04EC">
      <w:pPr>
        <w:suppressAutoHyphens/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  <w:lang w:eastAsia="zh-CN"/>
        </w:rPr>
      </w:pPr>
      <w:r w:rsidRPr="00C67696">
        <w:rPr>
          <w:rFonts w:ascii="Times New Roman" w:eastAsia="Arial Unicode MS" w:hAnsi="Times New Roman" w:cs="Arial Unicode MS"/>
          <w:b/>
          <w:color w:val="auto"/>
          <w:sz w:val="24"/>
          <w:szCs w:val="24"/>
          <w:lang w:eastAsia="zh-CN"/>
        </w:rPr>
        <w:t>Dr. Martin Meiske</w:t>
      </w:r>
      <w:r w:rsidRPr="00C67696">
        <w:rPr>
          <w:rFonts w:ascii="Times New Roman" w:eastAsia="Arial Unicode MS" w:hAnsi="Times New Roman" w:cs="Arial Unicode MS"/>
          <w:b/>
          <w:color w:val="auto"/>
          <w:sz w:val="24"/>
          <w:szCs w:val="24"/>
          <w:lang w:eastAsia="zh-CN"/>
        </w:rPr>
        <w:br/>
      </w:r>
      <w:r w:rsidR="00DD49E7">
        <w:rPr>
          <w:rFonts w:ascii="Times New Roman" w:eastAsia="Arial Unicode MS" w:hAnsi="Times New Roman" w:cs="Arial Unicode MS"/>
          <w:color w:val="auto"/>
          <w:sz w:val="24"/>
          <w:szCs w:val="24"/>
          <w:lang w:eastAsia="zh-CN"/>
        </w:rPr>
        <w:t>Karlsruhe</w:t>
      </w:r>
      <w:r w:rsidR="00C67696" w:rsidRPr="00C67696">
        <w:rPr>
          <w:rFonts w:ascii="Times New Roman" w:eastAsia="Arial Unicode MS" w:hAnsi="Times New Roman" w:cs="Arial Unicode MS"/>
          <w:color w:val="auto"/>
          <w:sz w:val="24"/>
          <w:szCs w:val="24"/>
          <w:lang w:eastAsia="zh-CN"/>
        </w:rPr>
        <w:t xml:space="preserve"> Institut für Technologie (KIT), Department für Geschichte</w:t>
      </w:r>
    </w:p>
    <w:p w14:paraId="1C015D96" w14:textId="77777777" w:rsidR="00E33140" w:rsidRPr="00C67696" w:rsidRDefault="00E33140" w:rsidP="00285CEB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3A243987" w14:textId="1835C1D7" w:rsidR="00A64F6F" w:rsidRPr="00A64F6F" w:rsidRDefault="00A64F6F" w:rsidP="00A64F6F">
      <w:pPr>
        <w:spacing w:after="0" w:line="240" w:lineRule="auto"/>
        <w:rPr>
          <w:rFonts w:ascii="Times New Roman" w:eastAsia="Arial Unicode MS" w:hAnsi="Times New Roman" w:cs="Arial Unicode MS"/>
          <w:sz w:val="24"/>
          <w:szCs w:val="24"/>
        </w:rPr>
      </w:pPr>
      <w:r w:rsidRPr="00A64F6F">
        <w:rPr>
          <w:rFonts w:ascii="Times New Roman" w:eastAsia="Arial Unicode MS" w:hAnsi="Times New Roman" w:cs="Arial Unicode MS"/>
          <w:b/>
          <w:sz w:val="24"/>
          <w:szCs w:val="24"/>
        </w:rPr>
        <w:t>PD Dr. Rudolf Seising</w:t>
      </w:r>
      <w:r w:rsidRPr="00A64F6F">
        <w:rPr>
          <w:rFonts w:ascii="Times New Roman" w:eastAsia="Arial Unicode MS" w:hAnsi="Times New Roman" w:cs="Times New Roman"/>
          <w:b/>
          <w:sz w:val="24"/>
          <w:szCs w:val="24"/>
        </w:rPr>
        <w:br/>
      </w:r>
      <w:r w:rsidRPr="00A64F6F">
        <w:rPr>
          <w:rFonts w:ascii="Times New Roman" w:eastAsia="Arial Unicode MS" w:hAnsi="Times New Roman" w:cs="Arial Unicode MS"/>
          <w:sz w:val="24"/>
          <w:szCs w:val="24"/>
        </w:rPr>
        <w:t>LMU München, Fakultät für Mathematik, Informatik und Statistik</w:t>
      </w:r>
      <w:r w:rsidRPr="00A64F6F">
        <w:rPr>
          <w:rFonts w:ascii="Times New Roman" w:eastAsia="Arial Unicode MS" w:hAnsi="Times New Roman" w:cs="Arial Unicode MS"/>
          <w:sz w:val="24"/>
          <w:szCs w:val="24"/>
        </w:rPr>
        <w:br/>
      </w:r>
      <w:r w:rsidRPr="00A64F6F">
        <w:rPr>
          <w:rFonts w:ascii="Times New Roman" w:eastAsia="Arial Unicode MS" w:hAnsi="Times New Roman" w:cs="Times New Roman"/>
          <w:sz w:val="24"/>
          <w:szCs w:val="24"/>
        </w:rPr>
        <w:t>LMU München, Historisches Seminar</w:t>
      </w:r>
    </w:p>
    <w:p w14:paraId="7B6FF385" w14:textId="30CCC166" w:rsidR="004D5CEC" w:rsidRPr="0018688F" w:rsidRDefault="004D5CEC" w:rsidP="005D5727">
      <w:pPr>
        <w:spacing w:after="0" w:line="240" w:lineRule="auto"/>
        <w:rPr>
          <w:rFonts w:ascii="Times New Roman" w:eastAsia="Arial Unicode MS" w:hAnsi="Times New Roman" w:cs="Arial Unicode MS"/>
          <w:color w:val="7030A0"/>
          <w:sz w:val="24"/>
          <w:szCs w:val="24"/>
        </w:rPr>
      </w:pPr>
    </w:p>
    <w:p w14:paraId="41AB781E" w14:textId="615A194A" w:rsidR="0096773B" w:rsidRPr="0096773B" w:rsidRDefault="005D5727" w:rsidP="0096773B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96773B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Prof. Dr. Helmuth Trischler</w:t>
      </w:r>
      <w:r w:rsidR="00AF775C" w:rsidRPr="0096773B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br/>
      </w:r>
      <w:r w:rsidR="0096773B" w:rsidRPr="0096773B">
        <w:rPr>
          <w:rFonts w:ascii="Times New Roman" w:eastAsia="Arial Unicode MS" w:hAnsi="Times New Roman" w:cs="Times New Roman"/>
          <w:color w:val="auto"/>
          <w:sz w:val="24"/>
          <w:szCs w:val="24"/>
        </w:rPr>
        <w:t>LMU München, Historisches Seminar</w:t>
      </w:r>
    </w:p>
    <w:p w14:paraId="4F00651E" w14:textId="7AD3C8CC" w:rsidR="00AF775C" w:rsidRPr="0018688F" w:rsidRDefault="00AF775C" w:rsidP="00A1411C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7030A0"/>
          <w:sz w:val="24"/>
          <w:szCs w:val="24"/>
        </w:rPr>
      </w:pPr>
    </w:p>
    <w:p w14:paraId="03891F5D" w14:textId="77777777" w:rsidR="004843A4" w:rsidRPr="004843A4" w:rsidRDefault="00A84164" w:rsidP="004843A4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4843A4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 xml:space="preserve">Dr. Fabienne Will </w:t>
      </w:r>
      <w:r w:rsidR="00654981" w:rsidRPr="004843A4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br/>
      </w:r>
      <w:r w:rsidR="004843A4" w:rsidRPr="004843A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Universität der Bundeswehr München, Studium Plus </w:t>
      </w:r>
    </w:p>
    <w:p w14:paraId="25030046" w14:textId="77777777" w:rsidR="0026710C" w:rsidRPr="008D0235" w:rsidRDefault="0026710C" w:rsidP="00E53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color w:val="808080"/>
          <w:sz w:val="24"/>
          <w:szCs w:val="24"/>
          <w:bdr w:val="none" w:sz="0" w:space="0" w:color="auto"/>
          <w:lang w:eastAsia="en-US"/>
        </w:rPr>
      </w:pPr>
    </w:p>
    <w:sectPr w:rsidR="0026710C" w:rsidRPr="008D0235">
      <w:footerReference w:type="default" r:id="rId11"/>
      <w:pgSz w:w="11900" w:h="16840"/>
      <w:pgMar w:top="1417" w:right="1417" w:bottom="1134" w:left="1417" w:header="708" w:footer="70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esserschmid-Franzen, Dorothee" w:date="2025-10-30T15:13:00Z" w:initials="MD">
    <w:p w14:paraId="4C0C8DF1" w14:textId="5D7D8201" w:rsidR="009066E2" w:rsidRPr="009066E2" w:rsidRDefault="009066E2">
      <w:pPr>
        <w:pStyle w:val="Kommentartext"/>
        <w:rPr>
          <w:color w:val="auto"/>
        </w:rPr>
      </w:pPr>
      <w:r>
        <w:rPr>
          <w:rStyle w:val="Kommentarzeichen"/>
        </w:rPr>
        <w:annotationRef/>
      </w:r>
      <w:r w:rsidRPr="00147C49">
        <w:rPr>
          <w:rFonts w:ascii="Times New Roman" w:hAnsi="Times New Roman" w:cs="Times New Roman"/>
          <w:color w:val="FF0000"/>
          <w:sz w:val="24"/>
          <w:szCs w:val="24"/>
        </w:rPr>
        <w:t>Wer? Alle</w:t>
      </w:r>
      <w:r w:rsidRPr="009066E2">
        <w:rPr>
          <w:rFonts w:ascii="Times New Roman" w:hAnsi="Times New Roman" w:cs="Times New Roman"/>
          <w:color w:val="auto"/>
          <w:sz w:val="24"/>
          <w:szCs w:val="24"/>
        </w:rPr>
        <w:t xml:space="preserve"> Wissenschaftlichen Mitarbeiterinnen und Mitarbeiter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sowohl des Museums als auch der Kooperationsinstitute; also </w:t>
      </w:r>
      <w:r w:rsidR="00F7449C">
        <w:rPr>
          <w:rFonts w:ascii="Times New Roman" w:hAnsi="Times New Roman" w:cs="Times New Roman"/>
          <w:color w:val="auto"/>
          <w:sz w:val="24"/>
          <w:szCs w:val="24"/>
        </w:rPr>
        <w:t xml:space="preserve">sowohl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Angestellte und Beamte des DM, </w:t>
      </w:r>
      <w:r w:rsidR="00F7449C">
        <w:rPr>
          <w:rFonts w:ascii="Times New Roman" w:hAnsi="Times New Roman" w:cs="Times New Roman"/>
          <w:color w:val="auto"/>
          <w:sz w:val="24"/>
          <w:szCs w:val="24"/>
        </w:rPr>
        <w:t>als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auch Scholars, wiss. VolontärInnen und Drittmittel</w:t>
      </w:r>
      <w:r w:rsidR="00F7449C">
        <w:rPr>
          <w:rFonts w:ascii="Times New Roman" w:hAnsi="Times New Roman" w:cs="Times New Roman"/>
          <w:color w:val="auto"/>
          <w:sz w:val="24"/>
          <w:szCs w:val="24"/>
        </w:rPr>
        <w:t>projekt</w:t>
      </w:r>
      <w:r>
        <w:rPr>
          <w:rFonts w:ascii="Times New Roman" w:hAnsi="Times New Roman" w:cs="Times New Roman"/>
          <w:color w:val="auto"/>
          <w:sz w:val="24"/>
          <w:szCs w:val="24"/>
        </w:rPr>
        <w:t>bearbeiterInnen.</w:t>
      </w:r>
    </w:p>
  </w:comment>
  <w:comment w:id="1" w:author="Messerschmid-Franzen, Dorothee" w:date="2025-10-06T18:27:00Z" w:initials="MD">
    <w:p w14:paraId="00C5196D" w14:textId="2233D824" w:rsidR="00E42EA6" w:rsidRDefault="00E42EA6">
      <w:pPr>
        <w:pStyle w:val="Kommentartext"/>
      </w:pPr>
      <w:r>
        <w:rPr>
          <w:rStyle w:val="Kommentarzeichen"/>
        </w:rPr>
        <w:annotationRef/>
      </w:r>
      <w:r>
        <w:t xml:space="preserve">Bitte chronologisch </w:t>
      </w:r>
      <w:r w:rsidR="005973FB">
        <w:t xml:space="preserve">aufsteigend </w:t>
      </w:r>
      <w:r>
        <w:t>sortieren!</w:t>
      </w:r>
      <w:r w:rsidR="00DD069D">
        <w:t xml:space="preserve"> </w:t>
      </w:r>
      <w:r w:rsidR="005973FB">
        <w:t>Zuerst</w:t>
      </w:r>
      <w:r w:rsidR="00DD069D">
        <w:t xml:space="preserve"> </w:t>
      </w:r>
      <w:r w:rsidR="005973FB">
        <w:t xml:space="preserve">frühere, danach die </w:t>
      </w:r>
      <w:r w:rsidR="00DD069D">
        <w:t>späteren</w:t>
      </w:r>
      <w:r w:rsidR="005973FB">
        <w:t xml:space="preserve"> Vorträge</w:t>
      </w:r>
      <w:r w:rsidR="00DD069D">
        <w:t>.</w:t>
      </w:r>
    </w:p>
    <w:p w14:paraId="39F7B259" w14:textId="7A00E0CE" w:rsidR="005973FB" w:rsidRDefault="005973FB">
      <w:pPr>
        <w:pStyle w:val="Kommentartext"/>
      </w:pPr>
      <w:r>
        <w:t>Immer nur Daten/Datum einer ganzen Veranstaltung z.B. der gesamten Tagung.</w:t>
      </w:r>
    </w:p>
  </w:comment>
  <w:comment w:id="2" w:author="Messerschmid-Franzen, Dorothee" w:date="2025-10-06T18:28:00Z" w:initials="MD">
    <w:p w14:paraId="4EA532BF" w14:textId="16CCB466" w:rsidR="00E42EA6" w:rsidRDefault="00E42EA6">
      <w:pPr>
        <w:pStyle w:val="Kommentartext"/>
      </w:pPr>
      <w:r>
        <w:rPr>
          <w:rStyle w:val="Kommentarzeichen"/>
        </w:rPr>
        <w:annotationRef/>
      </w:r>
      <w:r w:rsidR="00DD069D">
        <w:t>Bei e</w:t>
      </w:r>
      <w:r>
        <w:t>nglische</w:t>
      </w:r>
      <w:r w:rsidR="00DD069D">
        <w:t>n</w:t>
      </w:r>
      <w:r>
        <w:t xml:space="preserve"> Titel</w:t>
      </w:r>
      <w:r w:rsidR="00026776">
        <w:t>n</w:t>
      </w:r>
      <w:r w:rsidR="005973FB">
        <w:t xml:space="preserve"> alles großschrei</w:t>
      </w:r>
      <w:r>
        <w:t xml:space="preserve">ben außer </w:t>
      </w:r>
    </w:p>
    <w:p w14:paraId="17036758" w14:textId="5B646BCA" w:rsidR="00E42EA6" w:rsidRPr="00E42EA6" w:rsidRDefault="00E42EA6" w:rsidP="00E42EA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E42EA6">
        <w:rPr>
          <w:rFonts w:ascii="Times New Roman" w:hAnsi="Times New Roman" w:cs="Times New Roman"/>
          <w:sz w:val="16"/>
          <w:szCs w:val="16"/>
          <w:lang w:val="en-US"/>
        </w:rPr>
        <w:t>a</w:t>
      </w:r>
      <w:proofErr w:type="gramEnd"/>
      <w:r w:rsidRPr="0014573A">
        <w:rPr>
          <w:rFonts w:ascii="Times New Roman" w:hAnsi="Times New Roman" w:cs="Times New Roman"/>
          <w:sz w:val="16"/>
          <w:szCs w:val="16"/>
          <w:lang w:val="en-US"/>
        </w:rPr>
        <w:t xml:space="preserve">, and, as, at, but, by, for, if, in, of, on, or, the, to, with. </w:t>
      </w:r>
    </w:p>
  </w:comment>
  <w:comment w:id="3" w:author="Messerschmid-Franzen, Dorothee" w:date="2025-10-30T15:27:00Z" w:initials="MD">
    <w:p w14:paraId="1B6A6735" w14:textId="71A732CF" w:rsidR="00F7449C" w:rsidRDefault="00F7449C">
      <w:pPr>
        <w:pStyle w:val="Kommentartext"/>
      </w:pPr>
      <w:r>
        <w:rPr>
          <w:rStyle w:val="Kommentarzeichen"/>
        </w:rPr>
        <w:annotationRef/>
      </w:r>
      <w:r>
        <w:t>Bitte in Klammern anführen, falls nur online, oder hybrid.</w:t>
      </w:r>
    </w:p>
  </w:comment>
  <w:comment w:id="4" w:author="Messerschmid-Franzen, Dorothee" w:date="2025-10-30T14:42:00Z" w:initials="MD">
    <w:p w14:paraId="4309553D" w14:textId="57C3FB6B" w:rsidR="005973FB" w:rsidRDefault="005973FB">
      <w:pPr>
        <w:pStyle w:val="Kommentartext"/>
      </w:pPr>
      <w:r>
        <w:rPr>
          <w:rStyle w:val="Kommentarzeichen"/>
        </w:rPr>
        <w:annotationRef/>
      </w:r>
      <w:r>
        <w:t>Nur Vorträge, die rein in Präsenz stattfanden ohne Zusatzklammer.</w:t>
      </w:r>
    </w:p>
  </w:comment>
  <w:comment w:id="5" w:author="Messerschmid-Franzen, Dorothee" w:date="2025-10-06T19:08:00Z" w:initials="MD">
    <w:p w14:paraId="6648A91D" w14:textId="1A54B311" w:rsidR="00933F74" w:rsidRDefault="00933F74">
      <w:pPr>
        <w:pStyle w:val="Kommentartext"/>
      </w:pPr>
      <w:r>
        <w:rPr>
          <w:rStyle w:val="Kommentarzeichen"/>
        </w:rPr>
        <w:annotationRef/>
      </w:r>
      <w:r>
        <w:t xml:space="preserve">Datei liegt unter: </w:t>
      </w:r>
    </w:p>
    <w:p w14:paraId="3E66417B" w14:textId="1F13952E" w:rsidR="00933F74" w:rsidRDefault="00933F74">
      <w:pPr>
        <w:pStyle w:val="Kommentartext"/>
      </w:pPr>
      <w:r w:rsidRPr="00933F74">
        <w:t>Q:\DM\generaldirektion_GD\Stabsstelle Kommunikation__Faust\Publika</w:t>
      </w:r>
      <w:r w:rsidR="00311F22">
        <w:t>tionen__Mönch\Jahresbericht-202…</w:t>
      </w:r>
    </w:p>
  </w:comment>
  <w:comment w:id="6" w:author="Messerschmid-Franzen, Dorothee" w:date="2025-10-06T18:59:00Z" w:initials="MD">
    <w:p w14:paraId="1F07A645" w14:textId="2AB207B3" w:rsidR="005973FB" w:rsidRDefault="00DD069D">
      <w:pPr>
        <w:pStyle w:val="Kommentartext"/>
      </w:pPr>
      <w:r>
        <w:rPr>
          <w:rStyle w:val="Kommentarzeichen"/>
        </w:rPr>
        <w:annotationRef/>
      </w:r>
      <w:r>
        <w:t xml:space="preserve">Schlagen Sie gerne Bilder vor, die </w:t>
      </w:r>
      <w:r w:rsidR="00147C49">
        <w:t xml:space="preserve">inhaltlich, und von der Bildqualität sowie </w:t>
      </w:r>
      <w:r>
        <w:t>von den Rechten her geei</w:t>
      </w:r>
      <w:r w:rsidR="00147C49">
        <w:t>gnet sind. B</w:t>
      </w:r>
      <w:r w:rsidR="005973FB">
        <w:t>ei mehreren</w:t>
      </w:r>
      <w:r w:rsidR="00147C49">
        <w:t xml:space="preserve"> Wahlmöglichkeiten</w:t>
      </w:r>
      <w:r w:rsidR="005973FB">
        <w:t xml:space="preserve"> zu einem selben Thema </w:t>
      </w:r>
      <w:r w:rsidR="00147C49">
        <w:t xml:space="preserve">priorisieren Sie </w:t>
      </w:r>
      <w:r w:rsidR="005973FB">
        <w:t xml:space="preserve">bitte </w:t>
      </w:r>
      <w:r w:rsidR="00147C49">
        <w:t xml:space="preserve">gerne schon selbst Ihre Vorschläge. </w:t>
      </w:r>
    </w:p>
    <w:p w14:paraId="0ADE1807" w14:textId="77777777" w:rsidR="00147C49" w:rsidRDefault="00147C49">
      <w:pPr>
        <w:pStyle w:val="Kommentartext"/>
      </w:pPr>
    </w:p>
    <w:p w14:paraId="07F64054" w14:textId="26DBD2DB" w:rsidR="00147C49" w:rsidRDefault="00147C49">
      <w:pPr>
        <w:pStyle w:val="Kommentartext"/>
      </w:pPr>
      <w:r>
        <w:t>In jedem Fall f</w:t>
      </w:r>
      <w:r w:rsidR="00933F74">
        <w:t xml:space="preserve">ormulieren Sie </w:t>
      </w:r>
      <w:r>
        <w:t xml:space="preserve">bitte gleich jeweils </w:t>
      </w:r>
      <w:r w:rsidR="00933F74">
        <w:t xml:space="preserve">eine </w:t>
      </w:r>
      <w:r>
        <w:t>Bildunterschrift, immer mit</w:t>
      </w:r>
    </w:p>
    <w:p w14:paraId="2688CB33" w14:textId="6CB3C7AD" w:rsidR="005973FB" w:rsidRDefault="005973FB">
      <w:pPr>
        <w:pStyle w:val="Kommentartext"/>
      </w:pPr>
      <w:r>
        <w:t xml:space="preserve">- </w:t>
      </w:r>
      <w:r w:rsidR="00147C49">
        <w:t xml:space="preserve">exaktem </w:t>
      </w:r>
      <w:r w:rsidR="00DD069D">
        <w:t>Bilddateinamen</w:t>
      </w:r>
      <w:r w:rsidR="00147C49">
        <w:t xml:space="preserve">! </w:t>
      </w:r>
    </w:p>
    <w:p w14:paraId="7AF89A4E" w14:textId="26D7134A" w:rsidR="005973FB" w:rsidRDefault="005973FB">
      <w:pPr>
        <w:pStyle w:val="Kommentartext"/>
      </w:pPr>
      <w:r>
        <w:t xml:space="preserve">- </w:t>
      </w:r>
      <w:r w:rsidR="00DD069D">
        <w:t>FotografIn</w:t>
      </w:r>
      <w:r w:rsidR="00933F74">
        <w:t xml:space="preserve"> </w:t>
      </w:r>
    </w:p>
    <w:p w14:paraId="7AD63E21" w14:textId="3889E2D7" w:rsidR="005973FB" w:rsidRDefault="005973FB">
      <w:pPr>
        <w:pStyle w:val="Kommentartext"/>
      </w:pPr>
      <w:r>
        <w:t xml:space="preserve">- </w:t>
      </w:r>
      <w:r w:rsidR="00933F74">
        <w:t>ggf.</w:t>
      </w:r>
      <w:r>
        <w:t xml:space="preserve"> Ihnen ersteilten Reprorechten</w:t>
      </w:r>
    </w:p>
    <w:p w14:paraId="306968E6" w14:textId="090AFAB7" w:rsidR="005973FB" w:rsidRDefault="00147C49">
      <w:pPr>
        <w:pStyle w:val="Kommentartext"/>
      </w:pPr>
      <w:r>
        <w:t>- Kontext zu dem sie gedacht sind, d.h.</w:t>
      </w:r>
      <w:r w:rsidR="005973FB">
        <w:t xml:space="preserve"> schreiben Sie dazu</w:t>
      </w:r>
      <w:r>
        <w:t xml:space="preserve"> bitte</w:t>
      </w:r>
      <w:r w:rsidR="005973FB">
        <w:t xml:space="preserve">, zu welchem Beitrag das Bild oder die Bilder gedacht wären. </w:t>
      </w:r>
    </w:p>
    <w:p w14:paraId="36FC1243" w14:textId="45DF5D16" w:rsidR="00DD069D" w:rsidRDefault="00147C49" w:rsidP="00147C49">
      <w:pPr>
        <w:pStyle w:val="Kommentartext"/>
      </w:pPr>
      <w:r>
        <w:t xml:space="preserve">- Angabe des genauen Orts, an dem das Bild auf dem Server liegt, – zumal sofern Sie es nicht gleich </w:t>
      </w:r>
      <w:r w:rsidR="00933F74">
        <w:t xml:space="preserve">zusammen mit den o.g. Angaben direkt </w:t>
      </w:r>
      <w:r w:rsidR="00DD069D">
        <w:t xml:space="preserve">an </w:t>
      </w:r>
      <w:r w:rsidR="00AB4E12">
        <w:t>mich</w:t>
      </w:r>
      <w:r>
        <w:t xml:space="preserve"> mailen</w:t>
      </w:r>
      <w:r w:rsidR="00AB4E12">
        <w:t>, also</w:t>
      </w:r>
      <w:r>
        <w:t xml:space="preserve"> an</w:t>
      </w:r>
    </w:p>
    <w:p w14:paraId="08C24F53" w14:textId="7CED9C0E" w:rsidR="00DD069D" w:rsidRDefault="00B74662">
      <w:pPr>
        <w:pStyle w:val="Kommentartext"/>
      </w:pPr>
      <w:hyperlink r:id="rId1" w:history="1">
        <w:r w:rsidR="00933F74" w:rsidRPr="006E634C">
          <w:rPr>
            <w:rStyle w:val="Hyperlink"/>
          </w:rPr>
          <w:t>d.messerschmid-franzen@deutsches-museum.de</w:t>
        </w:r>
      </w:hyperlink>
    </w:p>
  </w:comment>
  <w:comment w:id="9" w:author="Messerschmid-Franzen, Dorothee" w:date="2025-10-30T15:18:00Z" w:initials="MD">
    <w:p w14:paraId="7FDA1D15" w14:textId="4E7AD842" w:rsidR="009066E2" w:rsidRPr="00147C49" w:rsidRDefault="009066E2">
      <w:pPr>
        <w:pStyle w:val="Kommentartext"/>
        <w:rPr>
          <w:color w:val="FF0000"/>
        </w:rPr>
      </w:pPr>
      <w:r>
        <w:rPr>
          <w:rStyle w:val="Kommentarzeichen"/>
        </w:rPr>
        <w:annotationRef/>
      </w:r>
      <w:r w:rsidRPr="00147C49">
        <w:rPr>
          <w:color w:val="FF0000"/>
        </w:rPr>
        <w:t>Wer?</w:t>
      </w:r>
    </w:p>
    <w:p w14:paraId="59C73DE8" w14:textId="4D4EB896" w:rsidR="009066E2" w:rsidRPr="00311F22" w:rsidRDefault="00F7449C">
      <w:pPr>
        <w:pStyle w:val="Kommentartex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11F22">
        <w:rPr>
          <w:color w:val="FF0000"/>
          <w:lang w:val="en-US"/>
        </w:rPr>
        <w:t>NICHT</w:t>
      </w:r>
      <w:r w:rsidR="009066E2" w:rsidRPr="00311F22">
        <w:rPr>
          <w:lang w:val="en-US"/>
        </w:rPr>
        <w:t xml:space="preserve"> </w:t>
      </w:r>
      <w:r w:rsidR="009066E2" w:rsidRPr="00311F22">
        <w:rPr>
          <w:rFonts w:ascii="Times New Roman" w:hAnsi="Times New Roman" w:cs="Times New Roman"/>
          <w:color w:val="auto"/>
          <w:sz w:val="24"/>
          <w:szCs w:val="24"/>
          <w:lang w:val="en-US"/>
        </w:rPr>
        <w:t>Scho</w:t>
      </w:r>
      <w:r w:rsidRPr="00311F22">
        <w:rPr>
          <w:rFonts w:ascii="Times New Roman" w:hAnsi="Times New Roman" w:cs="Times New Roman"/>
          <w:color w:val="auto"/>
          <w:sz w:val="24"/>
          <w:szCs w:val="24"/>
          <w:lang w:val="en-US"/>
        </w:rPr>
        <w:t>lars i.R. und Senior Researcher</w:t>
      </w:r>
      <w:r w:rsidR="00147C49" w:rsidRPr="00311F22">
        <w:rPr>
          <w:rFonts w:ascii="Times New Roman" w:hAnsi="Times New Roman" w:cs="Times New Roman"/>
          <w:color w:val="auto"/>
          <w:sz w:val="24"/>
          <w:szCs w:val="24"/>
          <w:lang w:val="en-US"/>
        </w:rPr>
        <w:t>!</w:t>
      </w:r>
      <w:r w:rsidRPr="00311F2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–</w:t>
      </w:r>
      <w:r w:rsidR="00311F22" w:rsidRPr="00311F2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6185D9B8" w14:textId="537939D8" w:rsidR="00F7449C" w:rsidRPr="00F7449C" w:rsidRDefault="00F7449C">
      <w:pPr>
        <w:pStyle w:val="Kommentartext"/>
      </w:pPr>
      <w:r w:rsidRPr="00F7449C">
        <w:rPr>
          <w:rFonts w:ascii="Times New Roman" w:hAnsi="Times New Roman" w:cs="Times New Roman"/>
          <w:color w:val="auto"/>
          <w:sz w:val="24"/>
          <w:szCs w:val="24"/>
        </w:rPr>
        <w:t xml:space="preserve">aber </w:t>
      </w:r>
      <w:r w:rsidR="00147C49">
        <w:rPr>
          <w:rFonts w:ascii="Times New Roman" w:hAnsi="Times New Roman" w:cs="Times New Roman"/>
          <w:color w:val="auto"/>
          <w:sz w:val="24"/>
          <w:szCs w:val="24"/>
        </w:rPr>
        <w:t xml:space="preserve">sonst </w:t>
      </w:r>
      <w:r w:rsidRPr="00147C49">
        <w:rPr>
          <w:rFonts w:ascii="Times New Roman" w:hAnsi="Times New Roman" w:cs="Times New Roman"/>
          <w:color w:val="FF0000"/>
          <w:sz w:val="24"/>
          <w:szCs w:val="24"/>
        </w:rPr>
        <w:t>alle anderen</w:t>
      </w:r>
      <w:r w:rsidRPr="00F7449C">
        <w:rPr>
          <w:rFonts w:ascii="Times New Roman" w:hAnsi="Times New Roman" w:cs="Times New Roman"/>
          <w:color w:val="auto"/>
          <w:sz w:val="24"/>
          <w:szCs w:val="24"/>
        </w:rPr>
        <w:t xml:space="preserve"> WiMis</w:t>
      </w:r>
    </w:p>
  </w:comment>
  <w:comment w:id="10" w:author="Messerschmid-Franzen, Dorothee" w:date="2025-10-30T15:20:00Z" w:initials="MD">
    <w:p w14:paraId="033DD159" w14:textId="54C201A6" w:rsidR="00F7449C" w:rsidRPr="00147C49" w:rsidRDefault="00F7449C">
      <w:pPr>
        <w:pStyle w:val="Kommentartext"/>
        <w:rPr>
          <w:color w:val="FF0000"/>
        </w:rPr>
      </w:pPr>
      <w:r>
        <w:rPr>
          <w:rStyle w:val="Kommentarzeichen"/>
        </w:rPr>
        <w:annotationRef/>
      </w:r>
      <w:r w:rsidRPr="00147C49">
        <w:rPr>
          <w:color w:val="FF0000"/>
        </w:rPr>
        <w:t>Wer?</w:t>
      </w:r>
    </w:p>
    <w:p w14:paraId="31C62EE6" w14:textId="7F60DAB3" w:rsidR="00F7449C" w:rsidRDefault="00F7449C">
      <w:pPr>
        <w:pStyle w:val="Kommentartext"/>
      </w:pPr>
      <w:r w:rsidRPr="00147C49">
        <w:rPr>
          <w:color w:val="FF0000"/>
        </w:rPr>
        <w:t>Nicht</w:t>
      </w:r>
      <w:r>
        <w:t xml:space="preserve"> Scholars in Residence, </w:t>
      </w:r>
    </w:p>
    <w:p w14:paraId="6F2F5E5F" w14:textId="4C441CD9" w:rsidR="00F7449C" w:rsidRDefault="00F7449C">
      <w:pPr>
        <w:pStyle w:val="Kommentartext"/>
      </w:pPr>
      <w:r>
        <w:t xml:space="preserve">aber </w:t>
      </w:r>
      <w:r w:rsidR="00311F22">
        <w:t xml:space="preserve">sonst </w:t>
      </w:r>
      <w:bookmarkStart w:id="11" w:name="_GoBack"/>
      <w:bookmarkEnd w:id="11"/>
      <w:r w:rsidRPr="00147C49">
        <w:rPr>
          <w:color w:val="FF0000"/>
        </w:rPr>
        <w:t>alle anderen</w:t>
      </w:r>
      <w:r>
        <w:t xml:space="preserve"> WiMis</w:t>
      </w:r>
      <w:r w:rsidR="00147C49">
        <w:t>.</w:t>
      </w:r>
    </w:p>
  </w:comment>
  <w:comment w:id="12" w:author="Messerschmid-Franzen, Dorothee" w:date="2025-10-30T14:54:00Z" w:initials="MD">
    <w:p w14:paraId="3B401621" w14:textId="77777777" w:rsidR="00F7449C" w:rsidRPr="00147C49" w:rsidRDefault="00AB4E12">
      <w:pPr>
        <w:pStyle w:val="Kommentartext"/>
        <w:rPr>
          <w:color w:val="FF0000"/>
        </w:rPr>
      </w:pPr>
      <w:r>
        <w:rPr>
          <w:rStyle w:val="Kommentarzeichen"/>
        </w:rPr>
        <w:annotationRef/>
      </w:r>
      <w:r w:rsidR="00F7449C" w:rsidRPr="00147C49">
        <w:rPr>
          <w:color w:val="FF0000"/>
        </w:rPr>
        <w:t>Wer?</w:t>
      </w:r>
    </w:p>
    <w:p w14:paraId="04C459C4" w14:textId="1FC3E3B8" w:rsidR="00AB4E12" w:rsidRDefault="00AB4E12">
      <w:pPr>
        <w:pStyle w:val="Kommentartext"/>
        <w:rPr>
          <w:rFonts w:ascii="Times New Roman" w:hAnsi="Times New Roman" w:cs="Times New Roman"/>
          <w:color w:val="auto"/>
          <w:sz w:val="24"/>
          <w:szCs w:val="24"/>
        </w:rPr>
      </w:pPr>
      <w:r w:rsidRPr="00147C49">
        <w:rPr>
          <w:color w:val="FF0000"/>
        </w:rPr>
        <w:t>Nur</w:t>
      </w:r>
      <w:r>
        <w:t xml:space="preserve"> </w:t>
      </w:r>
      <w:r w:rsidR="00147C49">
        <w:t>Angestellte und Beamte</w:t>
      </w:r>
      <w:r>
        <w:t xml:space="preserve"> des Deutschen Museums </w:t>
      </w:r>
      <w:r w:rsidR="00F7449C">
        <w:rPr>
          <w:rFonts w:ascii="Times New Roman" w:hAnsi="Times New Roman" w:cs="Times New Roman"/>
          <w:color w:val="auto"/>
          <w:sz w:val="24"/>
          <w:szCs w:val="24"/>
        </w:rPr>
        <w:t>sowie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DM-VolontärInnen.</w:t>
      </w:r>
    </w:p>
    <w:p w14:paraId="5C0AD22B" w14:textId="3BAE4EAC" w:rsidR="00AB4E12" w:rsidRPr="00AB4E12" w:rsidRDefault="00F7449C">
      <w:pPr>
        <w:pStyle w:val="Kommentartext"/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Aber </w:t>
      </w:r>
      <w:r w:rsidRPr="00147C49">
        <w:rPr>
          <w:rFonts w:ascii="Times New Roman" w:hAnsi="Times New Roman" w:cs="Times New Roman"/>
          <w:color w:val="FF0000"/>
          <w:sz w:val="24"/>
          <w:szCs w:val="24"/>
        </w:rPr>
        <w:t>weder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Scholars </w:t>
      </w:r>
      <w:r w:rsidRPr="00147C49">
        <w:rPr>
          <w:rFonts w:ascii="Times New Roman" w:hAnsi="Times New Roman" w:cs="Times New Roman"/>
          <w:color w:val="FF0000"/>
          <w:sz w:val="24"/>
          <w:szCs w:val="24"/>
        </w:rPr>
        <w:t>noch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Seniors noch</w:t>
      </w:r>
      <w:r w:rsidR="00AB4E12" w:rsidRPr="00AB4E12">
        <w:rPr>
          <w:rFonts w:ascii="Times New Roman" w:hAnsi="Times New Roman" w:cs="Times New Roman"/>
          <w:color w:val="auto"/>
          <w:sz w:val="24"/>
          <w:szCs w:val="24"/>
        </w:rPr>
        <w:t xml:space="preserve"> Angestellte der Kooperationsinstitute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0C8DF1" w15:done="0"/>
  <w15:commentEx w15:paraId="39F7B259" w15:done="0"/>
  <w15:commentEx w15:paraId="17036758" w15:done="0"/>
  <w15:commentEx w15:paraId="1B6A6735" w15:done="0"/>
  <w15:commentEx w15:paraId="4309553D" w15:done="0"/>
  <w15:commentEx w15:paraId="3E66417B" w15:done="0"/>
  <w15:commentEx w15:paraId="08C24F53" w15:done="0"/>
  <w15:commentEx w15:paraId="6185D9B8" w15:done="0"/>
  <w15:commentEx w15:paraId="6F2F5E5F" w15:done="0"/>
  <w15:commentEx w15:paraId="5C0AD22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2DE93" w14:textId="77777777" w:rsidR="006A6E12" w:rsidRDefault="006A6E12">
      <w:pPr>
        <w:spacing w:after="0" w:line="240" w:lineRule="auto"/>
      </w:pPr>
      <w:r>
        <w:separator/>
      </w:r>
    </w:p>
  </w:endnote>
  <w:endnote w:type="continuationSeparator" w:id="0">
    <w:p w14:paraId="40B7B0EA" w14:textId="77777777" w:rsidR="006A6E12" w:rsidRDefault="006A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SerieBQ-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71255" w14:textId="77777777" w:rsidR="006A6E12" w:rsidRDefault="006A6E12">
    <w:pPr>
      <w:pStyle w:val="Kopf-undFuzeilenA"/>
    </w:pPr>
  </w:p>
  <w:p w14:paraId="7A56F688" w14:textId="77777777" w:rsidR="006A6E12" w:rsidRDefault="006A6E12">
    <w:pPr>
      <w:pStyle w:val="Kopf-undFuzeilenA"/>
    </w:pPr>
    <w:r>
      <w:t>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EECEC" w14:textId="77777777" w:rsidR="006A6E12" w:rsidRDefault="006A6E12">
      <w:pPr>
        <w:spacing w:after="0" w:line="240" w:lineRule="auto"/>
      </w:pPr>
      <w:r>
        <w:separator/>
      </w:r>
    </w:p>
  </w:footnote>
  <w:footnote w:type="continuationSeparator" w:id="0">
    <w:p w14:paraId="62D14EEE" w14:textId="77777777" w:rsidR="006A6E12" w:rsidRDefault="006A6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1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pStyle w:val="Listennummer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10326E"/>
    <w:multiLevelType w:val="multilevel"/>
    <w:tmpl w:val="A290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E64C3"/>
    <w:multiLevelType w:val="hybridMultilevel"/>
    <w:tmpl w:val="D15AE302"/>
    <w:numStyleLink w:val="ImportierterStil17"/>
  </w:abstractNum>
  <w:abstractNum w:abstractNumId="11" w15:restartNumberingAfterBreak="0">
    <w:nsid w:val="083927CF"/>
    <w:multiLevelType w:val="hybridMultilevel"/>
    <w:tmpl w:val="D15AE302"/>
    <w:styleLink w:val="ImportierterStil17"/>
    <w:lvl w:ilvl="0" w:tplc="4A9E16A4">
      <w:start w:val="1"/>
      <w:numFmt w:val="bullet"/>
      <w:lvlText w:val="➢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C625EDA">
      <w:start w:val="1"/>
      <w:numFmt w:val="bullet"/>
      <w:lvlText w:val="➢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B6887C0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FF0DAE0">
      <w:start w:val="1"/>
      <w:numFmt w:val="bullet"/>
      <w:lvlText w:val="•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6668F1E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A3E544C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C041DC6">
      <w:start w:val="1"/>
      <w:numFmt w:val="bullet"/>
      <w:lvlText w:val="•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20EB524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B4AE706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2" w15:restartNumberingAfterBreak="0">
    <w:nsid w:val="0CB402EA"/>
    <w:multiLevelType w:val="hybridMultilevel"/>
    <w:tmpl w:val="2DF0CBA6"/>
    <w:lvl w:ilvl="0" w:tplc="AAB45180">
      <w:start w:val="20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37295"/>
    <w:multiLevelType w:val="multilevel"/>
    <w:tmpl w:val="2916BD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5F806F5"/>
    <w:multiLevelType w:val="hybridMultilevel"/>
    <w:tmpl w:val="35A69A64"/>
    <w:lvl w:ilvl="0" w:tplc="AF68A37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D0B2A"/>
    <w:multiLevelType w:val="multilevel"/>
    <w:tmpl w:val="FA7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07057E"/>
    <w:multiLevelType w:val="hybridMultilevel"/>
    <w:tmpl w:val="8B7C8018"/>
    <w:numStyleLink w:val="ImportierterStil15"/>
  </w:abstractNum>
  <w:abstractNum w:abstractNumId="17" w15:restartNumberingAfterBreak="0">
    <w:nsid w:val="256843D3"/>
    <w:multiLevelType w:val="hybridMultilevel"/>
    <w:tmpl w:val="B8841E24"/>
    <w:lvl w:ilvl="0" w:tplc="5CAA3B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A0125"/>
    <w:multiLevelType w:val="hybridMultilevel"/>
    <w:tmpl w:val="1AB039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322F7"/>
    <w:multiLevelType w:val="multilevel"/>
    <w:tmpl w:val="22BE575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 w15:restartNumberingAfterBreak="0">
    <w:nsid w:val="373A7A94"/>
    <w:multiLevelType w:val="multilevel"/>
    <w:tmpl w:val="AD98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BE67A8"/>
    <w:multiLevelType w:val="hybridMultilevel"/>
    <w:tmpl w:val="AAC01D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84550"/>
    <w:multiLevelType w:val="hybridMultilevel"/>
    <w:tmpl w:val="C44645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5941FD"/>
    <w:multiLevelType w:val="multilevel"/>
    <w:tmpl w:val="804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BC49A0"/>
    <w:multiLevelType w:val="hybridMultilevel"/>
    <w:tmpl w:val="798A03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F136F"/>
    <w:multiLevelType w:val="hybridMultilevel"/>
    <w:tmpl w:val="8B7C8018"/>
    <w:styleLink w:val="ImportierterStil15"/>
    <w:lvl w:ilvl="0" w:tplc="977E2150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54C24C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0A800C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24E0B24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0B6B78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DFAB93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426E64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2DCACF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DE2C2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DB32975"/>
    <w:multiLevelType w:val="hybridMultilevel"/>
    <w:tmpl w:val="D2AA48A8"/>
    <w:lvl w:ilvl="0" w:tplc="9D0E8C9C">
      <w:start w:val="1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E39AA"/>
    <w:multiLevelType w:val="hybridMultilevel"/>
    <w:tmpl w:val="B0321F1E"/>
    <w:lvl w:ilvl="0" w:tplc="3B489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46F47"/>
    <w:multiLevelType w:val="hybridMultilevel"/>
    <w:tmpl w:val="33DA9DD4"/>
    <w:lvl w:ilvl="0" w:tplc="FC0294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91C08"/>
    <w:multiLevelType w:val="hybridMultilevel"/>
    <w:tmpl w:val="37702E62"/>
    <w:lvl w:ilvl="0" w:tplc="A6DA6D2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1"/>
  </w:num>
  <w:num w:numId="4">
    <w:abstractNumId w:val="14"/>
  </w:num>
  <w:num w:numId="5">
    <w:abstractNumId w:val="25"/>
  </w:num>
  <w:num w:numId="6">
    <w:abstractNumId w:val="16"/>
  </w:num>
  <w:num w:numId="7">
    <w:abstractNumId w:val="13"/>
  </w:num>
  <w:num w:numId="8">
    <w:abstractNumId w:val="29"/>
  </w:num>
  <w:num w:numId="9">
    <w:abstractNumId w:val="12"/>
  </w:num>
  <w:num w:numId="10">
    <w:abstractNumId w:val="23"/>
  </w:num>
  <w:num w:numId="11">
    <w:abstractNumId w:val="9"/>
  </w:num>
  <w:num w:numId="12">
    <w:abstractNumId w:val="20"/>
  </w:num>
  <w:num w:numId="13">
    <w:abstractNumId w:val="19"/>
  </w:num>
  <w:num w:numId="14">
    <w:abstractNumId w:val="27"/>
  </w:num>
  <w:num w:numId="15">
    <w:abstractNumId w:val="28"/>
  </w:num>
  <w:num w:numId="16">
    <w:abstractNumId w:val="17"/>
  </w:num>
  <w:num w:numId="17">
    <w:abstractNumId w:val="8"/>
  </w:num>
  <w:num w:numId="18">
    <w:abstractNumId w:val="6"/>
  </w:num>
  <w:num w:numId="19">
    <w:abstractNumId w:val="5"/>
  </w:num>
  <w:num w:numId="20">
    <w:abstractNumId w:val="4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5"/>
  </w:num>
  <w:num w:numId="27">
    <w:abstractNumId w:val="22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8"/>
  </w:num>
  <w:num w:numId="31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sserschmid-Franzen, Dorothee">
    <w15:presenceInfo w15:providerId="AD" w15:userId="S-1-5-21-4046900897-1540827044-1082467792-35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D1B"/>
    <w:rsid w:val="00001F4A"/>
    <w:rsid w:val="0000210D"/>
    <w:rsid w:val="000027C8"/>
    <w:rsid w:val="00003011"/>
    <w:rsid w:val="00003068"/>
    <w:rsid w:val="00006487"/>
    <w:rsid w:val="00007107"/>
    <w:rsid w:val="0000764B"/>
    <w:rsid w:val="000101D1"/>
    <w:rsid w:val="00010355"/>
    <w:rsid w:val="000110ED"/>
    <w:rsid w:val="00011643"/>
    <w:rsid w:val="000117A3"/>
    <w:rsid w:val="00011DC8"/>
    <w:rsid w:val="0001259B"/>
    <w:rsid w:val="00012866"/>
    <w:rsid w:val="0001320D"/>
    <w:rsid w:val="0001328F"/>
    <w:rsid w:val="00013E2A"/>
    <w:rsid w:val="00015EC6"/>
    <w:rsid w:val="000168E6"/>
    <w:rsid w:val="00016E74"/>
    <w:rsid w:val="0001753B"/>
    <w:rsid w:val="00022CD6"/>
    <w:rsid w:val="00026776"/>
    <w:rsid w:val="000276DC"/>
    <w:rsid w:val="0003058D"/>
    <w:rsid w:val="0003329B"/>
    <w:rsid w:val="00035ACB"/>
    <w:rsid w:val="0003671B"/>
    <w:rsid w:val="00040AC0"/>
    <w:rsid w:val="00042614"/>
    <w:rsid w:val="00042840"/>
    <w:rsid w:val="000428C0"/>
    <w:rsid w:val="00046103"/>
    <w:rsid w:val="00046B95"/>
    <w:rsid w:val="00046F26"/>
    <w:rsid w:val="00050370"/>
    <w:rsid w:val="000524B6"/>
    <w:rsid w:val="00052B31"/>
    <w:rsid w:val="00052BED"/>
    <w:rsid w:val="00053259"/>
    <w:rsid w:val="00054AF5"/>
    <w:rsid w:val="000550AF"/>
    <w:rsid w:val="00056137"/>
    <w:rsid w:val="0005769D"/>
    <w:rsid w:val="00061827"/>
    <w:rsid w:val="0006324C"/>
    <w:rsid w:val="00064C01"/>
    <w:rsid w:val="000650BC"/>
    <w:rsid w:val="00065723"/>
    <w:rsid w:val="0006587A"/>
    <w:rsid w:val="00065E88"/>
    <w:rsid w:val="00071A02"/>
    <w:rsid w:val="00071B80"/>
    <w:rsid w:val="00071E96"/>
    <w:rsid w:val="000733BD"/>
    <w:rsid w:val="00073889"/>
    <w:rsid w:val="00073BB3"/>
    <w:rsid w:val="0007409B"/>
    <w:rsid w:val="00074394"/>
    <w:rsid w:val="00074979"/>
    <w:rsid w:val="0007587E"/>
    <w:rsid w:val="0007635D"/>
    <w:rsid w:val="0007638A"/>
    <w:rsid w:val="00076B32"/>
    <w:rsid w:val="00077D21"/>
    <w:rsid w:val="00080996"/>
    <w:rsid w:val="000818A5"/>
    <w:rsid w:val="00082056"/>
    <w:rsid w:val="00082F05"/>
    <w:rsid w:val="000835AF"/>
    <w:rsid w:val="00083BB5"/>
    <w:rsid w:val="00086238"/>
    <w:rsid w:val="00087428"/>
    <w:rsid w:val="00090C67"/>
    <w:rsid w:val="00090F97"/>
    <w:rsid w:val="00091ABD"/>
    <w:rsid w:val="00091C44"/>
    <w:rsid w:val="00092C61"/>
    <w:rsid w:val="0009366D"/>
    <w:rsid w:val="000945AE"/>
    <w:rsid w:val="000947C3"/>
    <w:rsid w:val="000959F3"/>
    <w:rsid w:val="00096147"/>
    <w:rsid w:val="000973C8"/>
    <w:rsid w:val="000A0FA7"/>
    <w:rsid w:val="000A1BEA"/>
    <w:rsid w:val="000A26BA"/>
    <w:rsid w:val="000A272C"/>
    <w:rsid w:val="000A2771"/>
    <w:rsid w:val="000A4590"/>
    <w:rsid w:val="000A542F"/>
    <w:rsid w:val="000A70E3"/>
    <w:rsid w:val="000A7C07"/>
    <w:rsid w:val="000A7F4B"/>
    <w:rsid w:val="000B00D9"/>
    <w:rsid w:val="000B0B88"/>
    <w:rsid w:val="000B0F98"/>
    <w:rsid w:val="000B150E"/>
    <w:rsid w:val="000B1C0D"/>
    <w:rsid w:val="000B472B"/>
    <w:rsid w:val="000B5205"/>
    <w:rsid w:val="000B5883"/>
    <w:rsid w:val="000B620E"/>
    <w:rsid w:val="000C09FB"/>
    <w:rsid w:val="000C0BA6"/>
    <w:rsid w:val="000C2353"/>
    <w:rsid w:val="000C3F27"/>
    <w:rsid w:val="000C54A3"/>
    <w:rsid w:val="000C74E5"/>
    <w:rsid w:val="000C7543"/>
    <w:rsid w:val="000C7FBC"/>
    <w:rsid w:val="000D03FF"/>
    <w:rsid w:val="000D09A2"/>
    <w:rsid w:val="000D1A98"/>
    <w:rsid w:val="000D2ADD"/>
    <w:rsid w:val="000D2E93"/>
    <w:rsid w:val="000D3451"/>
    <w:rsid w:val="000D4230"/>
    <w:rsid w:val="000D5DA3"/>
    <w:rsid w:val="000D6AA1"/>
    <w:rsid w:val="000D6EF3"/>
    <w:rsid w:val="000D6FB8"/>
    <w:rsid w:val="000E1013"/>
    <w:rsid w:val="000E2F5B"/>
    <w:rsid w:val="000E2FFD"/>
    <w:rsid w:val="000E31A7"/>
    <w:rsid w:val="000E3B40"/>
    <w:rsid w:val="000E4CF3"/>
    <w:rsid w:val="000E52D0"/>
    <w:rsid w:val="000E709F"/>
    <w:rsid w:val="000E7CB8"/>
    <w:rsid w:val="000F0808"/>
    <w:rsid w:val="000F0E67"/>
    <w:rsid w:val="000F2C0B"/>
    <w:rsid w:val="000F2E29"/>
    <w:rsid w:val="000F30C1"/>
    <w:rsid w:val="000F4069"/>
    <w:rsid w:val="000F6019"/>
    <w:rsid w:val="000F69C6"/>
    <w:rsid w:val="00100068"/>
    <w:rsid w:val="00100531"/>
    <w:rsid w:val="00101659"/>
    <w:rsid w:val="00102171"/>
    <w:rsid w:val="001026D0"/>
    <w:rsid w:val="00102AD6"/>
    <w:rsid w:val="0010322F"/>
    <w:rsid w:val="00106D87"/>
    <w:rsid w:val="001076C7"/>
    <w:rsid w:val="00110411"/>
    <w:rsid w:val="00110761"/>
    <w:rsid w:val="001117F6"/>
    <w:rsid w:val="001120D5"/>
    <w:rsid w:val="00114584"/>
    <w:rsid w:val="00115182"/>
    <w:rsid w:val="00116BA7"/>
    <w:rsid w:val="00117E09"/>
    <w:rsid w:val="00120249"/>
    <w:rsid w:val="0012028E"/>
    <w:rsid w:val="001227C7"/>
    <w:rsid w:val="00122899"/>
    <w:rsid w:val="00122AB9"/>
    <w:rsid w:val="00124CBC"/>
    <w:rsid w:val="00124D62"/>
    <w:rsid w:val="0012684D"/>
    <w:rsid w:val="00127D5E"/>
    <w:rsid w:val="001304CD"/>
    <w:rsid w:val="001306A1"/>
    <w:rsid w:val="0013103D"/>
    <w:rsid w:val="00132E0F"/>
    <w:rsid w:val="00133239"/>
    <w:rsid w:val="00133D72"/>
    <w:rsid w:val="00134997"/>
    <w:rsid w:val="00134D9E"/>
    <w:rsid w:val="00134E1E"/>
    <w:rsid w:val="00134FDF"/>
    <w:rsid w:val="001352DC"/>
    <w:rsid w:val="001355A3"/>
    <w:rsid w:val="00137C75"/>
    <w:rsid w:val="001418E8"/>
    <w:rsid w:val="00144374"/>
    <w:rsid w:val="00144738"/>
    <w:rsid w:val="00146B80"/>
    <w:rsid w:val="00147C49"/>
    <w:rsid w:val="001506E1"/>
    <w:rsid w:val="001515E1"/>
    <w:rsid w:val="00152049"/>
    <w:rsid w:val="0015426E"/>
    <w:rsid w:val="00154495"/>
    <w:rsid w:val="001544EA"/>
    <w:rsid w:val="00154DA1"/>
    <w:rsid w:val="00155714"/>
    <w:rsid w:val="0015614A"/>
    <w:rsid w:val="00156639"/>
    <w:rsid w:val="00160443"/>
    <w:rsid w:val="00164153"/>
    <w:rsid w:val="0016488C"/>
    <w:rsid w:val="001658F2"/>
    <w:rsid w:val="00165B5C"/>
    <w:rsid w:val="001660C5"/>
    <w:rsid w:val="00166C2B"/>
    <w:rsid w:val="00166E64"/>
    <w:rsid w:val="00166ED4"/>
    <w:rsid w:val="001674EA"/>
    <w:rsid w:val="001704FD"/>
    <w:rsid w:val="00170AB6"/>
    <w:rsid w:val="00170CE8"/>
    <w:rsid w:val="00170F73"/>
    <w:rsid w:val="001737F4"/>
    <w:rsid w:val="00174958"/>
    <w:rsid w:val="0017523A"/>
    <w:rsid w:val="00180AE5"/>
    <w:rsid w:val="001817A9"/>
    <w:rsid w:val="00182204"/>
    <w:rsid w:val="00182DBD"/>
    <w:rsid w:val="0018308F"/>
    <w:rsid w:val="0018359C"/>
    <w:rsid w:val="00183FC1"/>
    <w:rsid w:val="00184273"/>
    <w:rsid w:val="00185043"/>
    <w:rsid w:val="0018515E"/>
    <w:rsid w:val="001859E6"/>
    <w:rsid w:val="0018603D"/>
    <w:rsid w:val="001867B5"/>
    <w:rsid w:val="0018688F"/>
    <w:rsid w:val="00186A0E"/>
    <w:rsid w:val="00187FFE"/>
    <w:rsid w:val="00191ABD"/>
    <w:rsid w:val="001926DF"/>
    <w:rsid w:val="00193824"/>
    <w:rsid w:val="00193E24"/>
    <w:rsid w:val="00193EB0"/>
    <w:rsid w:val="001943B5"/>
    <w:rsid w:val="00196D80"/>
    <w:rsid w:val="0019793A"/>
    <w:rsid w:val="00197C2C"/>
    <w:rsid w:val="00197FC7"/>
    <w:rsid w:val="001A0097"/>
    <w:rsid w:val="001A05E2"/>
    <w:rsid w:val="001A1B9D"/>
    <w:rsid w:val="001A2B40"/>
    <w:rsid w:val="001A2D27"/>
    <w:rsid w:val="001A310D"/>
    <w:rsid w:val="001A45E5"/>
    <w:rsid w:val="001A5928"/>
    <w:rsid w:val="001A5DC5"/>
    <w:rsid w:val="001A65CF"/>
    <w:rsid w:val="001A6D0C"/>
    <w:rsid w:val="001A7137"/>
    <w:rsid w:val="001A7BC1"/>
    <w:rsid w:val="001B3044"/>
    <w:rsid w:val="001B42C7"/>
    <w:rsid w:val="001B4CFD"/>
    <w:rsid w:val="001B549F"/>
    <w:rsid w:val="001B57E4"/>
    <w:rsid w:val="001B60DC"/>
    <w:rsid w:val="001B6373"/>
    <w:rsid w:val="001B7355"/>
    <w:rsid w:val="001B75C1"/>
    <w:rsid w:val="001C0B2A"/>
    <w:rsid w:val="001C0C49"/>
    <w:rsid w:val="001C1E3E"/>
    <w:rsid w:val="001C2D10"/>
    <w:rsid w:val="001C4A13"/>
    <w:rsid w:val="001C741A"/>
    <w:rsid w:val="001C79C0"/>
    <w:rsid w:val="001C7DCA"/>
    <w:rsid w:val="001C7E99"/>
    <w:rsid w:val="001D2BED"/>
    <w:rsid w:val="001D3359"/>
    <w:rsid w:val="001D34D9"/>
    <w:rsid w:val="001D404F"/>
    <w:rsid w:val="001D50DD"/>
    <w:rsid w:val="001D5123"/>
    <w:rsid w:val="001D593F"/>
    <w:rsid w:val="001D61B1"/>
    <w:rsid w:val="001D6C97"/>
    <w:rsid w:val="001D71AC"/>
    <w:rsid w:val="001D784A"/>
    <w:rsid w:val="001D7C29"/>
    <w:rsid w:val="001E01CE"/>
    <w:rsid w:val="001E0FB0"/>
    <w:rsid w:val="001E26C5"/>
    <w:rsid w:val="001E339B"/>
    <w:rsid w:val="001E350D"/>
    <w:rsid w:val="001E36D7"/>
    <w:rsid w:val="001E49E2"/>
    <w:rsid w:val="001E4C6A"/>
    <w:rsid w:val="001E5BFA"/>
    <w:rsid w:val="001E5FA3"/>
    <w:rsid w:val="001E61DD"/>
    <w:rsid w:val="001E68B5"/>
    <w:rsid w:val="001F07B5"/>
    <w:rsid w:val="001F266F"/>
    <w:rsid w:val="001F3172"/>
    <w:rsid w:val="001F46ED"/>
    <w:rsid w:val="001F546D"/>
    <w:rsid w:val="001F6398"/>
    <w:rsid w:val="001F6A91"/>
    <w:rsid w:val="001F752A"/>
    <w:rsid w:val="001F75D5"/>
    <w:rsid w:val="001F7720"/>
    <w:rsid w:val="00200FFB"/>
    <w:rsid w:val="00201E0B"/>
    <w:rsid w:val="0020209A"/>
    <w:rsid w:val="0020256A"/>
    <w:rsid w:val="0020297E"/>
    <w:rsid w:val="00202A90"/>
    <w:rsid w:val="00204107"/>
    <w:rsid w:val="002041F3"/>
    <w:rsid w:val="00204D0B"/>
    <w:rsid w:val="00207293"/>
    <w:rsid w:val="00211198"/>
    <w:rsid w:val="002124CF"/>
    <w:rsid w:val="00213FA4"/>
    <w:rsid w:val="00215031"/>
    <w:rsid w:val="00216864"/>
    <w:rsid w:val="0022026A"/>
    <w:rsid w:val="002207F0"/>
    <w:rsid w:val="00220DA7"/>
    <w:rsid w:val="00222946"/>
    <w:rsid w:val="00222A33"/>
    <w:rsid w:val="00225304"/>
    <w:rsid w:val="00227562"/>
    <w:rsid w:val="002276DD"/>
    <w:rsid w:val="00230D4E"/>
    <w:rsid w:val="00232F9F"/>
    <w:rsid w:val="0023314F"/>
    <w:rsid w:val="00233B7D"/>
    <w:rsid w:val="00234168"/>
    <w:rsid w:val="002352B8"/>
    <w:rsid w:val="00236FC8"/>
    <w:rsid w:val="002371F2"/>
    <w:rsid w:val="0024417D"/>
    <w:rsid w:val="00244975"/>
    <w:rsid w:val="00245604"/>
    <w:rsid w:val="00246195"/>
    <w:rsid w:val="002466A1"/>
    <w:rsid w:val="002502B0"/>
    <w:rsid w:val="002511F0"/>
    <w:rsid w:val="002523F5"/>
    <w:rsid w:val="00252538"/>
    <w:rsid w:val="00253403"/>
    <w:rsid w:val="00253746"/>
    <w:rsid w:val="00253AA6"/>
    <w:rsid w:val="0025594A"/>
    <w:rsid w:val="0025631E"/>
    <w:rsid w:val="00256F4D"/>
    <w:rsid w:val="0025716E"/>
    <w:rsid w:val="0025786C"/>
    <w:rsid w:val="00257B36"/>
    <w:rsid w:val="00260CA7"/>
    <w:rsid w:val="002615A7"/>
    <w:rsid w:val="00262B61"/>
    <w:rsid w:val="00263C99"/>
    <w:rsid w:val="0026433D"/>
    <w:rsid w:val="002645C4"/>
    <w:rsid w:val="0026482F"/>
    <w:rsid w:val="0026511D"/>
    <w:rsid w:val="00265FA1"/>
    <w:rsid w:val="0026686A"/>
    <w:rsid w:val="0026710C"/>
    <w:rsid w:val="002674B3"/>
    <w:rsid w:val="00267A71"/>
    <w:rsid w:val="002712B2"/>
    <w:rsid w:val="00274702"/>
    <w:rsid w:val="00274755"/>
    <w:rsid w:val="0027539E"/>
    <w:rsid w:val="00276651"/>
    <w:rsid w:val="00276A94"/>
    <w:rsid w:val="00281548"/>
    <w:rsid w:val="002818EE"/>
    <w:rsid w:val="00281D66"/>
    <w:rsid w:val="00282742"/>
    <w:rsid w:val="00282C2B"/>
    <w:rsid w:val="002843C4"/>
    <w:rsid w:val="00285CEB"/>
    <w:rsid w:val="002869CB"/>
    <w:rsid w:val="00292175"/>
    <w:rsid w:val="002929C7"/>
    <w:rsid w:val="00292B8C"/>
    <w:rsid w:val="00293387"/>
    <w:rsid w:val="002935A9"/>
    <w:rsid w:val="0029431A"/>
    <w:rsid w:val="002943C7"/>
    <w:rsid w:val="002943D1"/>
    <w:rsid w:val="002945BC"/>
    <w:rsid w:val="00294D32"/>
    <w:rsid w:val="002A1168"/>
    <w:rsid w:val="002A201F"/>
    <w:rsid w:val="002A2391"/>
    <w:rsid w:val="002A2D4B"/>
    <w:rsid w:val="002A3A62"/>
    <w:rsid w:val="002A3AA1"/>
    <w:rsid w:val="002A411B"/>
    <w:rsid w:val="002A450F"/>
    <w:rsid w:val="002A4EE3"/>
    <w:rsid w:val="002A5D88"/>
    <w:rsid w:val="002A72D1"/>
    <w:rsid w:val="002B0B8E"/>
    <w:rsid w:val="002B312B"/>
    <w:rsid w:val="002B3F9F"/>
    <w:rsid w:val="002B53A7"/>
    <w:rsid w:val="002B5431"/>
    <w:rsid w:val="002B6BDD"/>
    <w:rsid w:val="002B7753"/>
    <w:rsid w:val="002B7C3D"/>
    <w:rsid w:val="002B7FA0"/>
    <w:rsid w:val="002C12FC"/>
    <w:rsid w:val="002C25FB"/>
    <w:rsid w:val="002C640A"/>
    <w:rsid w:val="002D0216"/>
    <w:rsid w:val="002D378E"/>
    <w:rsid w:val="002D4776"/>
    <w:rsid w:val="002D4A2E"/>
    <w:rsid w:val="002D4D16"/>
    <w:rsid w:val="002D4E64"/>
    <w:rsid w:val="002D5C8D"/>
    <w:rsid w:val="002D607A"/>
    <w:rsid w:val="002D6409"/>
    <w:rsid w:val="002D78AE"/>
    <w:rsid w:val="002D7EAC"/>
    <w:rsid w:val="002E0370"/>
    <w:rsid w:val="002E0953"/>
    <w:rsid w:val="002E16EC"/>
    <w:rsid w:val="002E202D"/>
    <w:rsid w:val="002E28D3"/>
    <w:rsid w:val="002E2FE7"/>
    <w:rsid w:val="002E3D03"/>
    <w:rsid w:val="002E3D7D"/>
    <w:rsid w:val="002E4A76"/>
    <w:rsid w:val="002E5758"/>
    <w:rsid w:val="002E6197"/>
    <w:rsid w:val="002E6C86"/>
    <w:rsid w:val="002E7A83"/>
    <w:rsid w:val="002F0031"/>
    <w:rsid w:val="002F05C7"/>
    <w:rsid w:val="002F09A4"/>
    <w:rsid w:val="002F0D2D"/>
    <w:rsid w:val="002F2930"/>
    <w:rsid w:val="002F2F2B"/>
    <w:rsid w:val="002F3ECD"/>
    <w:rsid w:val="002F42D4"/>
    <w:rsid w:val="002F4F04"/>
    <w:rsid w:val="002F58B1"/>
    <w:rsid w:val="002F730D"/>
    <w:rsid w:val="00300A1B"/>
    <w:rsid w:val="00300D42"/>
    <w:rsid w:val="0030124F"/>
    <w:rsid w:val="00301EFA"/>
    <w:rsid w:val="003031A6"/>
    <w:rsid w:val="0030584C"/>
    <w:rsid w:val="00305D0A"/>
    <w:rsid w:val="00306B2C"/>
    <w:rsid w:val="0030732F"/>
    <w:rsid w:val="0030744D"/>
    <w:rsid w:val="003100DF"/>
    <w:rsid w:val="00310267"/>
    <w:rsid w:val="00310514"/>
    <w:rsid w:val="0031120D"/>
    <w:rsid w:val="00311F22"/>
    <w:rsid w:val="00312C50"/>
    <w:rsid w:val="003146CF"/>
    <w:rsid w:val="00314A45"/>
    <w:rsid w:val="00314CE2"/>
    <w:rsid w:val="00314EC5"/>
    <w:rsid w:val="003155FB"/>
    <w:rsid w:val="00315A73"/>
    <w:rsid w:val="0031652E"/>
    <w:rsid w:val="00321099"/>
    <w:rsid w:val="00322759"/>
    <w:rsid w:val="003230E6"/>
    <w:rsid w:val="00323427"/>
    <w:rsid w:val="00323660"/>
    <w:rsid w:val="00323BCB"/>
    <w:rsid w:val="003243C0"/>
    <w:rsid w:val="003253C4"/>
    <w:rsid w:val="00326066"/>
    <w:rsid w:val="00326204"/>
    <w:rsid w:val="003262E6"/>
    <w:rsid w:val="0032659A"/>
    <w:rsid w:val="003265C0"/>
    <w:rsid w:val="00327666"/>
    <w:rsid w:val="00330E78"/>
    <w:rsid w:val="00332408"/>
    <w:rsid w:val="00333922"/>
    <w:rsid w:val="003357E5"/>
    <w:rsid w:val="00335D02"/>
    <w:rsid w:val="00337DE6"/>
    <w:rsid w:val="00341857"/>
    <w:rsid w:val="00342980"/>
    <w:rsid w:val="00343110"/>
    <w:rsid w:val="003501D2"/>
    <w:rsid w:val="00350B0B"/>
    <w:rsid w:val="00351C06"/>
    <w:rsid w:val="00353043"/>
    <w:rsid w:val="00353321"/>
    <w:rsid w:val="00354A38"/>
    <w:rsid w:val="0035650E"/>
    <w:rsid w:val="00356EE6"/>
    <w:rsid w:val="00357966"/>
    <w:rsid w:val="0036122D"/>
    <w:rsid w:val="00363810"/>
    <w:rsid w:val="003647D2"/>
    <w:rsid w:val="00364B7F"/>
    <w:rsid w:val="00366F5E"/>
    <w:rsid w:val="00367858"/>
    <w:rsid w:val="00367BC7"/>
    <w:rsid w:val="00370D09"/>
    <w:rsid w:val="00371061"/>
    <w:rsid w:val="00371CE4"/>
    <w:rsid w:val="00371F20"/>
    <w:rsid w:val="00372878"/>
    <w:rsid w:val="00373746"/>
    <w:rsid w:val="0037377B"/>
    <w:rsid w:val="00373CCB"/>
    <w:rsid w:val="003763A0"/>
    <w:rsid w:val="00376901"/>
    <w:rsid w:val="00377394"/>
    <w:rsid w:val="003803BD"/>
    <w:rsid w:val="003817BA"/>
    <w:rsid w:val="00382B3B"/>
    <w:rsid w:val="00385DE8"/>
    <w:rsid w:val="00386601"/>
    <w:rsid w:val="00386633"/>
    <w:rsid w:val="0038706C"/>
    <w:rsid w:val="00390E48"/>
    <w:rsid w:val="00393712"/>
    <w:rsid w:val="003939D2"/>
    <w:rsid w:val="003943CF"/>
    <w:rsid w:val="003964C5"/>
    <w:rsid w:val="00396A65"/>
    <w:rsid w:val="00396C46"/>
    <w:rsid w:val="00397030"/>
    <w:rsid w:val="003A0610"/>
    <w:rsid w:val="003A06AE"/>
    <w:rsid w:val="003A0EFF"/>
    <w:rsid w:val="003A1373"/>
    <w:rsid w:val="003A2946"/>
    <w:rsid w:val="003A2E43"/>
    <w:rsid w:val="003A307A"/>
    <w:rsid w:val="003A3536"/>
    <w:rsid w:val="003A40BC"/>
    <w:rsid w:val="003A46DB"/>
    <w:rsid w:val="003A5104"/>
    <w:rsid w:val="003A5B73"/>
    <w:rsid w:val="003B00E1"/>
    <w:rsid w:val="003B049B"/>
    <w:rsid w:val="003B0FA3"/>
    <w:rsid w:val="003B13DF"/>
    <w:rsid w:val="003B206E"/>
    <w:rsid w:val="003B2734"/>
    <w:rsid w:val="003B5AE2"/>
    <w:rsid w:val="003B692B"/>
    <w:rsid w:val="003B69E1"/>
    <w:rsid w:val="003B6E9F"/>
    <w:rsid w:val="003B7961"/>
    <w:rsid w:val="003B7D40"/>
    <w:rsid w:val="003C1E07"/>
    <w:rsid w:val="003C2EE0"/>
    <w:rsid w:val="003C4E6B"/>
    <w:rsid w:val="003D061D"/>
    <w:rsid w:val="003D1068"/>
    <w:rsid w:val="003D21FE"/>
    <w:rsid w:val="003D2DF8"/>
    <w:rsid w:val="003D3C7B"/>
    <w:rsid w:val="003D40A7"/>
    <w:rsid w:val="003D6A9B"/>
    <w:rsid w:val="003D6FB8"/>
    <w:rsid w:val="003D73C3"/>
    <w:rsid w:val="003E160C"/>
    <w:rsid w:val="003E1833"/>
    <w:rsid w:val="003E1E06"/>
    <w:rsid w:val="003E2405"/>
    <w:rsid w:val="003E3EC1"/>
    <w:rsid w:val="003E4853"/>
    <w:rsid w:val="003E4A31"/>
    <w:rsid w:val="003E5A7E"/>
    <w:rsid w:val="003E6994"/>
    <w:rsid w:val="003E7443"/>
    <w:rsid w:val="003E7E2A"/>
    <w:rsid w:val="003F0A76"/>
    <w:rsid w:val="003F0BB2"/>
    <w:rsid w:val="003F0FA9"/>
    <w:rsid w:val="003F1E52"/>
    <w:rsid w:val="003F30C0"/>
    <w:rsid w:val="003F3819"/>
    <w:rsid w:val="003F56C3"/>
    <w:rsid w:val="003F5842"/>
    <w:rsid w:val="003F5FAF"/>
    <w:rsid w:val="004008A0"/>
    <w:rsid w:val="00403168"/>
    <w:rsid w:val="004032CF"/>
    <w:rsid w:val="00403C85"/>
    <w:rsid w:val="004078DE"/>
    <w:rsid w:val="004079B5"/>
    <w:rsid w:val="004109B5"/>
    <w:rsid w:val="00411F95"/>
    <w:rsid w:val="0041524D"/>
    <w:rsid w:val="00415443"/>
    <w:rsid w:val="004162C4"/>
    <w:rsid w:val="00417B37"/>
    <w:rsid w:val="00421814"/>
    <w:rsid w:val="00421C3F"/>
    <w:rsid w:val="00423311"/>
    <w:rsid w:val="00423F23"/>
    <w:rsid w:val="004247F2"/>
    <w:rsid w:val="004249B7"/>
    <w:rsid w:val="0042622A"/>
    <w:rsid w:val="00426AC4"/>
    <w:rsid w:val="00426B90"/>
    <w:rsid w:val="004312C6"/>
    <w:rsid w:val="0043186D"/>
    <w:rsid w:val="00431E50"/>
    <w:rsid w:val="0043218B"/>
    <w:rsid w:val="00432E11"/>
    <w:rsid w:val="0043327D"/>
    <w:rsid w:val="004339A9"/>
    <w:rsid w:val="0043438F"/>
    <w:rsid w:val="00435189"/>
    <w:rsid w:val="00435339"/>
    <w:rsid w:val="00435FD3"/>
    <w:rsid w:val="00437442"/>
    <w:rsid w:val="00441334"/>
    <w:rsid w:val="004415D0"/>
    <w:rsid w:val="00442645"/>
    <w:rsid w:val="00442C85"/>
    <w:rsid w:val="004435ED"/>
    <w:rsid w:val="0044423E"/>
    <w:rsid w:val="004453BE"/>
    <w:rsid w:val="00446C22"/>
    <w:rsid w:val="00447591"/>
    <w:rsid w:val="00447D4B"/>
    <w:rsid w:val="00450650"/>
    <w:rsid w:val="004514BC"/>
    <w:rsid w:val="00452FD6"/>
    <w:rsid w:val="00453157"/>
    <w:rsid w:val="00455623"/>
    <w:rsid w:val="00455B6D"/>
    <w:rsid w:val="00456192"/>
    <w:rsid w:val="004563B0"/>
    <w:rsid w:val="00456472"/>
    <w:rsid w:val="00456F4E"/>
    <w:rsid w:val="00457782"/>
    <w:rsid w:val="0046047A"/>
    <w:rsid w:val="00460721"/>
    <w:rsid w:val="00461968"/>
    <w:rsid w:val="004629E1"/>
    <w:rsid w:val="0046486E"/>
    <w:rsid w:val="00464E3C"/>
    <w:rsid w:val="004652FD"/>
    <w:rsid w:val="00467FC5"/>
    <w:rsid w:val="00471608"/>
    <w:rsid w:val="0047250C"/>
    <w:rsid w:val="00473289"/>
    <w:rsid w:val="00473C3E"/>
    <w:rsid w:val="0047455C"/>
    <w:rsid w:val="004772D4"/>
    <w:rsid w:val="004802D3"/>
    <w:rsid w:val="00481239"/>
    <w:rsid w:val="004843A4"/>
    <w:rsid w:val="0048459B"/>
    <w:rsid w:val="00485443"/>
    <w:rsid w:val="0048544D"/>
    <w:rsid w:val="00485AF6"/>
    <w:rsid w:val="00486435"/>
    <w:rsid w:val="004864DF"/>
    <w:rsid w:val="004867BE"/>
    <w:rsid w:val="004912C3"/>
    <w:rsid w:val="00491394"/>
    <w:rsid w:val="004926CB"/>
    <w:rsid w:val="004928FD"/>
    <w:rsid w:val="0049343F"/>
    <w:rsid w:val="00493D03"/>
    <w:rsid w:val="00494FFB"/>
    <w:rsid w:val="00495281"/>
    <w:rsid w:val="00495736"/>
    <w:rsid w:val="00495AEA"/>
    <w:rsid w:val="00495BB5"/>
    <w:rsid w:val="00495E3A"/>
    <w:rsid w:val="00496A4F"/>
    <w:rsid w:val="00497657"/>
    <w:rsid w:val="004A03F1"/>
    <w:rsid w:val="004A0BA6"/>
    <w:rsid w:val="004A2595"/>
    <w:rsid w:val="004A3681"/>
    <w:rsid w:val="004A395B"/>
    <w:rsid w:val="004A3F63"/>
    <w:rsid w:val="004A5178"/>
    <w:rsid w:val="004A58F9"/>
    <w:rsid w:val="004A6659"/>
    <w:rsid w:val="004B177F"/>
    <w:rsid w:val="004B416E"/>
    <w:rsid w:val="004B4577"/>
    <w:rsid w:val="004B50F5"/>
    <w:rsid w:val="004B57F9"/>
    <w:rsid w:val="004B5B6D"/>
    <w:rsid w:val="004B5BC8"/>
    <w:rsid w:val="004B7973"/>
    <w:rsid w:val="004C012E"/>
    <w:rsid w:val="004C2431"/>
    <w:rsid w:val="004C307A"/>
    <w:rsid w:val="004C4D49"/>
    <w:rsid w:val="004C605A"/>
    <w:rsid w:val="004C71EA"/>
    <w:rsid w:val="004C74D4"/>
    <w:rsid w:val="004D1447"/>
    <w:rsid w:val="004D1E29"/>
    <w:rsid w:val="004D34EE"/>
    <w:rsid w:val="004D3ED3"/>
    <w:rsid w:val="004D42FD"/>
    <w:rsid w:val="004D491C"/>
    <w:rsid w:val="004D5CEC"/>
    <w:rsid w:val="004D69D1"/>
    <w:rsid w:val="004E16C8"/>
    <w:rsid w:val="004E1876"/>
    <w:rsid w:val="004E1A04"/>
    <w:rsid w:val="004E2860"/>
    <w:rsid w:val="004E2ADC"/>
    <w:rsid w:val="004E37AC"/>
    <w:rsid w:val="004E4538"/>
    <w:rsid w:val="004E5209"/>
    <w:rsid w:val="004E55D6"/>
    <w:rsid w:val="004E6228"/>
    <w:rsid w:val="004E799D"/>
    <w:rsid w:val="004F2AFD"/>
    <w:rsid w:val="004F3F93"/>
    <w:rsid w:val="004F549A"/>
    <w:rsid w:val="0050073A"/>
    <w:rsid w:val="00502230"/>
    <w:rsid w:val="00502D8A"/>
    <w:rsid w:val="00504BD7"/>
    <w:rsid w:val="005050AA"/>
    <w:rsid w:val="00505455"/>
    <w:rsid w:val="00507438"/>
    <w:rsid w:val="0050769B"/>
    <w:rsid w:val="00507A5E"/>
    <w:rsid w:val="00510551"/>
    <w:rsid w:val="00510575"/>
    <w:rsid w:val="00510603"/>
    <w:rsid w:val="005110D1"/>
    <w:rsid w:val="0051132E"/>
    <w:rsid w:val="00511994"/>
    <w:rsid w:val="005174B7"/>
    <w:rsid w:val="00522947"/>
    <w:rsid w:val="00522990"/>
    <w:rsid w:val="00522E03"/>
    <w:rsid w:val="00523892"/>
    <w:rsid w:val="00524B59"/>
    <w:rsid w:val="00525E50"/>
    <w:rsid w:val="0052664A"/>
    <w:rsid w:val="005268C1"/>
    <w:rsid w:val="00526DCB"/>
    <w:rsid w:val="005305EA"/>
    <w:rsid w:val="00530BE8"/>
    <w:rsid w:val="005311FD"/>
    <w:rsid w:val="005322B4"/>
    <w:rsid w:val="00532396"/>
    <w:rsid w:val="005323C6"/>
    <w:rsid w:val="005325D6"/>
    <w:rsid w:val="00533078"/>
    <w:rsid w:val="0053415D"/>
    <w:rsid w:val="00534741"/>
    <w:rsid w:val="00535C8E"/>
    <w:rsid w:val="00535D0E"/>
    <w:rsid w:val="005412D3"/>
    <w:rsid w:val="005415C8"/>
    <w:rsid w:val="005419A8"/>
    <w:rsid w:val="005419BA"/>
    <w:rsid w:val="0054242E"/>
    <w:rsid w:val="005429D1"/>
    <w:rsid w:val="00543ACB"/>
    <w:rsid w:val="00543C63"/>
    <w:rsid w:val="005457A5"/>
    <w:rsid w:val="00550113"/>
    <w:rsid w:val="00550B0B"/>
    <w:rsid w:val="00550C46"/>
    <w:rsid w:val="00551DBF"/>
    <w:rsid w:val="0055254D"/>
    <w:rsid w:val="00552BDF"/>
    <w:rsid w:val="00553A54"/>
    <w:rsid w:val="005550BA"/>
    <w:rsid w:val="00555CBB"/>
    <w:rsid w:val="00556540"/>
    <w:rsid w:val="00556C94"/>
    <w:rsid w:val="00561477"/>
    <w:rsid w:val="00561A2D"/>
    <w:rsid w:val="00562AA0"/>
    <w:rsid w:val="00562FA6"/>
    <w:rsid w:val="00563D05"/>
    <w:rsid w:val="005644DB"/>
    <w:rsid w:val="00564697"/>
    <w:rsid w:val="0056472B"/>
    <w:rsid w:val="00565435"/>
    <w:rsid w:val="005654FD"/>
    <w:rsid w:val="00565E55"/>
    <w:rsid w:val="005675E1"/>
    <w:rsid w:val="005719D5"/>
    <w:rsid w:val="005723DF"/>
    <w:rsid w:val="00572541"/>
    <w:rsid w:val="00575000"/>
    <w:rsid w:val="00575CE2"/>
    <w:rsid w:val="00576E67"/>
    <w:rsid w:val="00580437"/>
    <w:rsid w:val="00580D1C"/>
    <w:rsid w:val="00580E08"/>
    <w:rsid w:val="00580EFF"/>
    <w:rsid w:val="005811A2"/>
    <w:rsid w:val="00581319"/>
    <w:rsid w:val="00583424"/>
    <w:rsid w:val="00583893"/>
    <w:rsid w:val="00583BE0"/>
    <w:rsid w:val="00585384"/>
    <w:rsid w:val="00585FB6"/>
    <w:rsid w:val="0058731A"/>
    <w:rsid w:val="00587AC7"/>
    <w:rsid w:val="00587F62"/>
    <w:rsid w:val="0059149C"/>
    <w:rsid w:val="0059315C"/>
    <w:rsid w:val="005939CC"/>
    <w:rsid w:val="0059412A"/>
    <w:rsid w:val="005950CE"/>
    <w:rsid w:val="00595E0A"/>
    <w:rsid w:val="00596B51"/>
    <w:rsid w:val="005973FB"/>
    <w:rsid w:val="005A00D5"/>
    <w:rsid w:val="005A0101"/>
    <w:rsid w:val="005A0622"/>
    <w:rsid w:val="005A100F"/>
    <w:rsid w:val="005A3213"/>
    <w:rsid w:val="005A5406"/>
    <w:rsid w:val="005A5EA8"/>
    <w:rsid w:val="005A658E"/>
    <w:rsid w:val="005A7025"/>
    <w:rsid w:val="005B1DE8"/>
    <w:rsid w:val="005B2683"/>
    <w:rsid w:val="005B32DE"/>
    <w:rsid w:val="005B4AA6"/>
    <w:rsid w:val="005B514E"/>
    <w:rsid w:val="005B63F8"/>
    <w:rsid w:val="005B6CC3"/>
    <w:rsid w:val="005C1F20"/>
    <w:rsid w:val="005C338A"/>
    <w:rsid w:val="005C3ECC"/>
    <w:rsid w:val="005C56CC"/>
    <w:rsid w:val="005C57A4"/>
    <w:rsid w:val="005C7113"/>
    <w:rsid w:val="005C752E"/>
    <w:rsid w:val="005D1688"/>
    <w:rsid w:val="005D324B"/>
    <w:rsid w:val="005D429D"/>
    <w:rsid w:val="005D5137"/>
    <w:rsid w:val="005D542B"/>
    <w:rsid w:val="005D5641"/>
    <w:rsid w:val="005D5727"/>
    <w:rsid w:val="005D6778"/>
    <w:rsid w:val="005E10B8"/>
    <w:rsid w:val="005E124A"/>
    <w:rsid w:val="005E1655"/>
    <w:rsid w:val="005E2AA6"/>
    <w:rsid w:val="005E5C86"/>
    <w:rsid w:val="005E6C5F"/>
    <w:rsid w:val="005F1923"/>
    <w:rsid w:val="005F223C"/>
    <w:rsid w:val="005F2417"/>
    <w:rsid w:val="005F2970"/>
    <w:rsid w:val="005F2FED"/>
    <w:rsid w:val="005F36DE"/>
    <w:rsid w:val="005F44AF"/>
    <w:rsid w:val="005F47F7"/>
    <w:rsid w:val="005F4A75"/>
    <w:rsid w:val="005F4EC0"/>
    <w:rsid w:val="005F51E2"/>
    <w:rsid w:val="005F54BB"/>
    <w:rsid w:val="005F603A"/>
    <w:rsid w:val="005F61C1"/>
    <w:rsid w:val="005F761E"/>
    <w:rsid w:val="00600C99"/>
    <w:rsid w:val="00601C8A"/>
    <w:rsid w:val="006038A2"/>
    <w:rsid w:val="00605485"/>
    <w:rsid w:val="00605F38"/>
    <w:rsid w:val="006065EE"/>
    <w:rsid w:val="00606975"/>
    <w:rsid w:val="00606E34"/>
    <w:rsid w:val="00610E7F"/>
    <w:rsid w:val="00612C77"/>
    <w:rsid w:val="00612D7B"/>
    <w:rsid w:val="0061338A"/>
    <w:rsid w:val="00613508"/>
    <w:rsid w:val="00614BC9"/>
    <w:rsid w:val="00616510"/>
    <w:rsid w:val="00620D0E"/>
    <w:rsid w:val="006225B9"/>
    <w:rsid w:val="006242F1"/>
    <w:rsid w:val="00624697"/>
    <w:rsid w:val="0062582B"/>
    <w:rsid w:val="00625DC0"/>
    <w:rsid w:val="00626597"/>
    <w:rsid w:val="006268FE"/>
    <w:rsid w:val="00626E86"/>
    <w:rsid w:val="00630705"/>
    <w:rsid w:val="0063203A"/>
    <w:rsid w:val="0063383F"/>
    <w:rsid w:val="00634F70"/>
    <w:rsid w:val="006362A3"/>
    <w:rsid w:val="00636B08"/>
    <w:rsid w:val="00637255"/>
    <w:rsid w:val="0063796A"/>
    <w:rsid w:val="006408B9"/>
    <w:rsid w:val="00640DD6"/>
    <w:rsid w:val="00640FF2"/>
    <w:rsid w:val="006415F7"/>
    <w:rsid w:val="00641A33"/>
    <w:rsid w:val="00641E1A"/>
    <w:rsid w:val="00641F81"/>
    <w:rsid w:val="00642B49"/>
    <w:rsid w:val="0064301C"/>
    <w:rsid w:val="00644217"/>
    <w:rsid w:val="00645B9F"/>
    <w:rsid w:val="00645D38"/>
    <w:rsid w:val="0064723F"/>
    <w:rsid w:val="0064793B"/>
    <w:rsid w:val="0065056C"/>
    <w:rsid w:val="006506FA"/>
    <w:rsid w:val="006515C3"/>
    <w:rsid w:val="00651658"/>
    <w:rsid w:val="00651EC8"/>
    <w:rsid w:val="00652B5A"/>
    <w:rsid w:val="00652C81"/>
    <w:rsid w:val="00652DA7"/>
    <w:rsid w:val="00652F76"/>
    <w:rsid w:val="00653B32"/>
    <w:rsid w:val="00654618"/>
    <w:rsid w:val="00654981"/>
    <w:rsid w:val="00655B7D"/>
    <w:rsid w:val="006613A4"/>
    <w:rsid w:val="00661E58"/>
    <w:rsid w:val="0066266F"/>
    <w:rsid w:val="00662B50"/>
    <w:rsid w:val="00663BC3"/>
    <w:rsid w:val="006644B0"/>
    <w:rsid w:val="00665ECE"/>
    <w:rsid w:val="006660AA"/>
    <w:rsid w:val="00666231"/>
    <w:rsid w:val="00666ED0"/>
    <w:rsid w:val="00667DDD"/>
    <w:rsid w:val="00670276"/>
    <w:rsid w:val="006713AB"/>
    <w:rsid w:val="00673A62"/>
    <w:rsid w:val="00673F2D"/>
    <w:rsid w:val="0067543D"/>
    <w:rsid w:val="00675ADC"/>
    <w:rsid w:val="006764C1"/>
    <w:rsid w:val="006765FC"/>
    <w:rsid w:val="0068005F"/>
    <w:rsid w:val="00681E75"/>
    <w:rsid w:val="006820D2"/>
    <w:rsid w:val="006839CC"/>
    <w:rsid w:val="00685324"/>
    <w:rsid w:val="006857B1"/>
    <w:rsid w:val="00685898"/>
    <w:rsid w:val="006860AA"/>
    <w:rsid w:val="006869C1"/>
    <w:rsid w:val="00687414"/>
    <w:rsid w:val="00691C6A"/>
    <w:rsid w:val="00691EF2"/>
    <w:rsid w:val="00692093"/>
    <w:rsid w:val="00693712"/>
    <w:rsid w:val="00693D93"/>
    <w:rsid w:val="006950E6"/>
    <w:rsid w:val="00695852"/>
    <w:rsid w:val="0069719A"/>
    <w:rsid w:val="006A1230"/>
    <w:rsid w:val="006A2591"/>
    <w:rsid w:val="006A4674"/>
    <w:rsid w:val="006A5ECE"/>
    <w:rsid w:val="006A623D"/>
    <w:rsid w:val="006A6584"/>
    <w:rsid w:val="006A6E12"/>
    <w:rsid w:val="006A756E"/>
    <w:rsid w:val="006B0C91"/>
    <w:rsid w:val="006B177B"/>
    <w:rsid w:val="006B1BBE"/>
    <w:rsid w:val="006B1C26"/>
    <w:rsid w:val="006B1C52"/>
    <w:rsid w:val="006B201A"/>
    <w:rsid w:val="006B256B"/>
    <w:rsid w:val="006B2764"/>
    <w:rsid w:val="006B3342"/>
    <w:rsid w:val="006B34F8"/>
    <w:rsid w:val="006B438C"/>
    <w:rsid w:val="006B5549"/>
    <w:rsid w:val="006B56C2"/>
    <w:rsid w:val="006B573F"/>
    <w:rsid w:val="006B5BA8"/>
    <w:rsid w:val="006B639D"/>
    <w:rsid w:val="006B6B5B"/>
    <w:rsid w:val="006B7B66"/>
    <w:rsid w:val="006C103C"/>
    <w:rsid w:val="006C12CB"/>
    <w:rsid w:val="006C1E0B"/>
    <w:rsid w:val="006C2294"/>
    <w:rsid w:val="006C4736"/>
    <w:rsid w:val="006C4C0A"/>
    <w:rsid w:val="006C551E"/>
    <w:rsid w:val="006C5A1C"/>
    <w:rsid w:val="006C5B99"/>
    <w:rsid w:val="006C6270"/>
    <w:rsid w:val="006C6C6B"/>
    <w:rsid w:val="006C73A7"/>
    <w:rsid w:val="006C7EBC"/>
    <w:rsid w:val="006D0ABC"/>
    <w:rsid w:val="006D0DE7"/>
    <w:rsid w:val="006D1A8C"/>
    <w:rsid w:val="006D2D7F"/>
    <w:rsid w:val="006D3360"/>
    <w:rsid w:val="006D3699"/>
    <w:rsid w:val="006D4707"/>
    <w:rsid w:val="006D5F01"/>
    <w:rsid w:val="006D60BD"/>
    <w:rsid w:val="006D6A82"/>
    <w:rsid w:val="006D70C1"/>
    <w:rsid w:val="006E04A5"/>
    <w:rsid w:val="006E0CE2"/>
    <w:rsid w:val="006E101A"/>
    <w:rsid w:val="006E233B"/>
    <w:rsid w:val="006E4435"/>
    <w:rsid w:val="006E4D7A"/>
    <w:rsid w:val="006E55DC"/>
    <w:rsid w:val="006E5EF0"/>
    <w:rsid w:val="006E7C11"/>
    <w:rsid w:val="006F02E2"/>
    <w:rsid w:val="006F0DEC"/>
    <w:rsid w:val="006F10F3"/>
    <w:rsid w:val="006F116F"/>
    <w:rsid w:val="006F2DA4"/>
    <w:rsid w:val="006F51E5"/>
    <w:rsid w:val="006F67AA"/>
    <w:rsid w:val="006F75D3"/>
    <w:rsid w:val="006F7A89"/>
    <w:rsid w:val="006F7E7F"/>
    <w:rsid w:val="00700760"/>
    <w:rsid w:val="00701F03"/>
    <w:rsid w:val="007024DB"/>
    <w:rsid w:val="0070272A"/>
    <w:rsid w:val="00702930"/>
    <w:rsid w:val="00703012"/>
    <w:rsid w:val="00703EE6"/>
    <w:rsid w:val="00704AF1"/>
    <w:rsid w:val="00704D19"/>
    <w:rsid w:val="00704DFE"/>
    <w:rsid w:val="00705F75"/>
    <w:rsid w:val="00707DDE"/>
    <w:rsid w:val="00712191"/>
    <w:rsid w:val="007125AF"/>
    <w:rsid w:val="00713534"/>
    <w:rsid w:val="00713844"/>
    <w:rsid w:val="00713A3D"/>
    <w:rsid w:val="00715525"/>
    <w:rsid w:val="00716871"/>
    <w:rsid w:val="00721F36"/>
    <w:rsid w:val="00722553"/>
    <w:rsid w:val="00723BEE"/>
    <w:rsid w:val="00724112"/>
    <w:rsid w:val="007246E7"/>
    <w:rsid w:val="00725840"/>
    <w:rsid w:val="00726117"/>
    <w:rsid w:val="0073067C"/>
    <w:rsid w:val="007311D6"/>
    <w:rsid w:val="0073228C"/>
    <w:rsid w:val="00732D72"/>
    <w:rsid w:val="0073378E"/>
    <w:rsid w:val="00733BB3"/>
    <w:rsid w:val="00733C45"/>
    <w:rsid w:val="007359CC"/>
    <w:rsid w:val="007365CB"/>
    <w:rsid w:val="007379E9"/>
    <w:rsid w:val="00737E92"/>
    <w:rsid w:val="00740C31"/>
    <w:rsid w:val="0074167B"/>
    <w:rsid w:val="007417DF"/>
    <w:rsid w:val="007419D7"/>
    <w:rsid w:val="00741C4F"/>
    <w:rsid w:val="00742088"/>
    <w:rsid w:val="00744500"/>
    <w:rsid w:val="00744EC5"/>
    <w:rsid w:val="00746F6F"/>
    <w:rsid w:val="00747B6A"/>
    <w:rsid w:val="00750E75"/>
    <w:rsid w:val="007532A2"/>
    <w:rsid w:val="00753EF1"/>
    <w:rsid w:val="00754153"/>
    <w:rsid w:val="00754FE9"/>
    <w:rsid w:val="00756AE8"/>
    <w:rsid w:val="0075713B"/>
    <w:rsid w:val="007574DF"/>
    <w:rsid w:val="00760743"/>
    <w:rsid w:val="007607F2"/>
    <w:rsid w:val="00761023"/>
    <w:rsid w:val="00763F7F"/>
    <w:rsid w:val="007656D1"/>
    <w:rsid w:val="00765A4A"/>
    <w:rsid w:val="00766725"/>
    <w:rsid w:val="007707D4"/>
    <w:rsid w:val="007715EF"/>
    <w:rsid w:val="0077172A"/>
    <w:rsid w:val="007728F7"/>
    <w:rsid w:val="007747A5"/>
    <w:rsid w:val="0077495E"/>
    <w:rsid w:val="00775387"/>
    <w:rsid w:val="00777230"/>
    <w:rsid w:val="00780914"/>
    <w:rsid w:val="00780A4C"/>
    <w:rsid w:val="00782666"/>
    <w:rsid w:val="00782F4E"/>
    <w:rsid w:val="007833C4"/>
    <w:rsid w:val="0078383B"/>
    <w:rsid w:val="00783B7A"/>
    <w:rsid w:val="00786431"/>
    <w:rsid w:val="007871C9"/>
    <w:rsid w:val="00791450"/>
    <w:rsid w:val="007916AC"/>
    <w:rsid w:val="00792B66"/>
    <w:rsid w:val="007932A1"/>
    <w:rsid w:val="0079345E"/>
    <w:rsid w:val="007935EE"/>
    <w:rsid w:val="00794786"/>
    <w:rsid w:val="0079530B"/>
    <w:rsid w:val="00795B1F"/>
    <w:rsid w:val="007973F6"/>
    <w:rsid w:val="0079797D"/>
    <w:rsid w:val="007A28CB"/>
    <w:rsid w:val="007A43E7"/>
    <w:rsid w:val="007A5660"/>
    <w:rsid w:val="007A71D9"/>
    <w:rsid w:val="007A7378"/>
    <w:rsid w:val="007B0D5F"/>
    <w:rsid w:val="007B243F"/>
    <w:rsid w:val="007B3F06"/>
    <w:rsid w:val="007B49D9"/>
    <w:rsid w:val="007B4AB6"/>
    <w:rsid w:val="007B5082"/>
    <w:rsid w:val="007B5D63"/>
    <w:rsid w:val="007B6C75"/>
    <w:rsid w:val="007B7877"/>
    <w:rsid w:val="007B7941"/>
    <w:rsid w:val="007C0BA2"/>
    <w:rsid w:val="007C28F7"/>
    <w:rsid w:val="007C2DBE"/>
    <w:rsid w:val="007C38CA"/>
    <w:rsid w:val="007C3FDD"/>
    <w:rsid w:val="007C59B7"/>
    <w:rsid w:val="007C7DAD"/>
    <w:rsid w:val="007D0C13"/>
    <w:rsid w:val="007D0CB3"/>
    <w:rsid w:val="007D1214"/>
    <w:rsid w:val="007D1798"/>
    <w:rsid w:val="007D3349"/>
    <w:rsid w:val="007D4735"/>
    <w:rsid w:val="007D519F"/>
    <w:rsid w:val="007D51AF"/>
    <w:rsid w:val="007D639D"/>
    <w:rsid w:val="007D6AAF"/>
    <w:rsid w:val="007D7270"/>
    <w:rsid w:val="007E16C4"/>
    <w:rsid w:val="007E180E"/>
    <w:rsid w:val="007E39C8"/>
    <w:rsid w:val="007E4B42"/>
    <w:rsid w:val="007F0394"/>
    <w:rsid w:val="007F22DB"/>
    <w:rsid w:val="007F2C4B"/>
    <w:rsid w:val="007F3751"/>
    <w:rsid w:val="007F649B"/>
    <w:rsid w:val="00801276"/>
    <w:rsid w:val="00801CE7"/>
    <w:rsid w:val="00802283"/>
    <w:rsid w:val="00803239"/>
    <w:rsid w:val="00803A2C"/>
    <w:rsid w:val="00804027"/>
    <w:rsid w:val="008043C9"/>
    <w:rsid w:val="00804F9F"/>
    <w:rsid w:val="00805495"/>
    <w:rsid w:val="0080583A"/>
    <w:rsid w:val="008068DE"/>
    <w:rsid w:val="00807F69"/>
    <w:rsid w:val="008136C8"/>
    <w:rsid w:val="00813AA1"/>
    <w:rsid w:val="00814383"/>
    <w:rsid w:val="00815C43"/>
    <w:rsid w:val="00815ED1"/>
    <w:rsid w:val="00816ABD"/>
    <w:rsid w:val="00816F0D"/>
    <w:rsid w:val="00820ED5"/>
    <w:rsid w:val="00821B6E"/>
    <w:rsid w:val="008229E0"/>
    <w:rsid w:val="008234B0"/>
    <w:rsid w:val="00823B17"/>
    <w:rsid w:val="008263BB"/>
    <w:rsid w:val="00827323"/>
    <w:rsid w:val="008305DF"/>
    <w:rsid w:val="0083067C"/>
    <w:rsid w:val="00830724"/>
    <w:rsid w:val="00831E08"/>
    <w:rsid w:val="0083217E"/>
    <w:rsid w:val="00835032"/>
    <w:rsid w:val="0083503A"/>
    <w:rsid w:val="00835847"/>
    <w:rsid w:val="00835F3A"/>
    <w:rsid w:val="008361F1"/>
    <w:rsid w:val="0083639A"/>
    <w:rsid w:val="00836A37"/>
    <w:rsid w:val="00840482"/>
    <w:rsid w:val="00841327"/>
    <w:rsid w:val="00841D31"/>
    <w:rsid w:val="00841F5E"/>
    <w:rsid w:val="0084292F"/>
    <w:rsid w:val="008430AB"/>
    <w:rsid w:val="008435A5"/>
    <w:rsid w:val="008442C9"/>
    <w:rsid w:val="00844AFF"/>
    <w:rsid w:val="00844E7F"/>
    <w:rsid w:val="00845129"/>
    <w:rsid w:val="00845E00"/>
    <w:rsid w:val="008473D9"/>
    <w:rsid w:val="00850A9F"/>
    <w:rsid w:val="0085124F"/>
    <w:rsid w:val="0085183A"/>
    <w:rsid w:val="00851C93"/>
    <w:rsid w:val="00852F54"/>
    <w:rsid w:val="00852F92"/>
    <w:rsid w:val="0085390E"/>
    <w:rsid w:val="008548B1"/>
    <w:rsid w:val="008552EA"/>
    <w:rsid w:val="00855F9A"/>
    <w:rsid w:val="00855F9F"/>
    <w:rsid w:val="00856A6A"/>
    <w:rsid w:val="00857B2A"/>
    <w:rsid w:val="00860A07"/>
    <w:rsid w:val="00861232"/>
    <w:rsid w:val="008649A8"/>
    <w:rsid w:val="00864D88"/>
    <w:rsid w:val="00866ABE"/>
    <w:rsid w:val="0087105F"/>
    <w:rsid w:val="00871664"/>
    <w:rsid w:val="00872B9F"/>
    <w:rsid w:val="00873715"/>
    <w:rsid w:val="008759D0"/>
    <w:rsid w:val="00876BDF"/>
    <w:rsid w:val="00877E73"/>
    <w:rsid w:val="00877EE2"/>
    <w:rsid w:val="0088037A"/>
    <w:rsid w:val="00880C00"/>
    <w:rsid w:val="008827D3"/>
    <w:rsid w:val="008839D4"/>
    <w:rsid w:val="00884021"/>
    <w:rsid w:val="00884C07"/>
    <w:rsid w:val="00885417"/>
    <w:rsid w:val="00885A7D"/>
    <w:rsid w:val="00886555"/>
    <w:rsid w:val="008909E9"/>
    <w:rsid w:val="00891E9E"/>
    <w:rsid w:val="00894154"/>
    <w:rsid w:val="00895EC0"/>
    <w:rsid w:val="00896B66"/>
    <w:rsid w:val="00897E11"/>
    <w:rsid w:val="008A0CAA"/>
    <w:rsid w:val="008A0D11"/>
    <w:rsid w:val="008A1886"/>
    <w:rsid w:val="008A446A"/>
    <w:rsid w:val="008A69F0"/>
    <w:rsid w:val="008A79CE"/>
    <w:rsid w:val="008B0005"/>
    <w:rsid w:val="008B1128"/>
    <w:rsid w:val="008B1BD6"/>
    <w:rsid w:val="008B4245"/>
    <w:rsid w:val="008B7297"/>
    <w:rsid w:val="008B7402"/>
    <w:rsid w:val="008B77FD"/>
    <w:rsid w:val="008C025F"/>
    <w:rsid w:val="008C0679"/>
    <w:rsid w:val="008C0FC1"/>
    <w:rsid w:val="008C1AFD"/>
    <w:rsid w:val="008C270F"/>
    <w:rsid w:val="008C2EF7"/>
    <w:rsid w:val="008C3CC5"/>
    <w:rsid w:val="008C3CCC"/>
    <w:rsid w:val="008C54BD"/>
    <w:rsid w:val="008C7A53"/>
    <w:rsid w:val="008C7FED"/>
    <w:rsid w:val="008D01BC"/>
    <w:rsid w:val="008D0235"/>
    <w:rsid w:val="008D09CA"/>
    <w:rsid w:val="008D1774"/>
    <w:rsid w:val="008D558A"/>
    <w:rsid w:val="008D7390"/>
    <w:rsid w:val="008D7FE1"/>
    <w:rsid w:val="008E2F82"/>
    <w:rsid w:val="008E3AA1"/>
    <w:rsid w:val="008E3FE8"/>
    <w:rsid w:val="008E4CD0"/>
    <w:rsid w:val="008E6BAE"/>
    <w:rsid w:val="008F12BB"/>
    <w:rsid w:val="008F1D3B"/>
    <w:rsid w:val="008F3EE6"/>
    <w:rsid w:val="008F3F12"/>
    <w:rsid w:val="008F7E79"/>
    <w:rsid w:val="00900AD8"/>
    <w:rsid w:val="0090159B"/>
    <w:rsid w:val="009019D4"/>
    <w:rsid w:val="00902799"/>
    <w:rsid w:val="00903654"/>
    <w:rsid w:val="00904714"/>
    <w:rsid w:val="00904EBD"/>
    <w:rsid w:val="00904EC5"/>
    <w:rsid w:val="009066E2"/>
    <w:rsid w:val="00906A9D"/>
    <w:rsid w:val="00906F6A"/>
    <w:rsid w:val="00910FC0"/>
    <w:rsid w:val="009119CB"/>
    <w:rsid w:val="00912FC2"/>
    <w:rsid w:val="009130B1"/>
    <w:rsid w:val="00913302"/>
    <w:rsid w:val="00914577"/>
    <w:rsid w:val="00914CEE"/>
    <w:rsid w:val="00914EF0"/>
    <w:rsid w:val="009154E2"/>
    <w:rsid w:val="009170D8"/>
    <w:rsid w:val="009213F2"/>
    <w:rsid w:val="00921EC2"/>
    <w:rsid w:val="00922358"/>
    <w:rsid w:val="00923486"/>
    <w:rsid w:val="00923AAD"/>
    <w:rsid w:val="0092693C"/>
    <w:rsid w:val="0092755B"/>
    <w:rsid w:val="0092790A"/>
    <w:rsid w:val="009306F2"/>
    <w:rsid w:val="009311FA"/>
    <w:rsid w:val="00932925"/>
    <w:rsid w:val="00933467"/>
    <w:rsid w:val="00933F74"/>
    <w:rsid w:val="009341D2"/>
    <w:rsid w:val="00934EED"/>
    <w:rsid w:val="00935506"/>
    <w:rsid w:val="00935B90"/>
    <w:rsid w:val="00936FDE"/>
    <w:rsid w:val="00937C8B"/>
    <w:rsid w:val="00940A2A"/>
    <w:rsid w:val="00942CA5"/>
    <w:rsid w:val="00942D42"/>
    <w:rsid w:val="00943BF8"/>
    <w:rsid w:val="009447BF"/>
    <w:rsid w:val="00945072"/>
    <w:rsid w:val="00945460"/>
    <w:rsid w:val="00946499"/>
    <w:rsid w:val="00946CEF"/>
    <w:rsid w:val="00947A26"/>
    <w:rsid w:val="00947F50"/>
    <w:rsid w:val="009507FF"/>
    <w:rsid w:val="009514BF"/>
    <w:rsid w:val="00952BAD"/>
    <w:rsid w:val="009533C0"/>
    <w:rsid w:val="00953DEC"/>
    <w:rsid w:val="0095435B"/>
    <w:rsid w:val="0095480D"/>
    <w:rsid w:val="009573B0"/>
    <w:rsid w:val="009576A0"/>
    <w:rsid w:val="00957D67"/>
    <w:rsid w:val="0096116B"/>
    <w:rsid w:val="009611F0"/>
    <w:rsid w:val="00965FEF"/>
    <w:rsid w:val="0096773B"/>
    <w:rsid w:val="00967F5E"/>
    <w:rsid w:val="00970BFB"/>
    <w:rsid w:val="00970E34"/>
    <w:rsid w:val="00970E64"/>
    <w:rsid w:val="00971981"/>
    <w:rsid w:val="00971B59"/>
    <w:rsid w:val="00971E6C"/>
    <w:rsid w:val="00973452"/>
    <w:rsid w:val="009744B9"/>
    <w:rsid w:val="0097500D"/>
    <w:rsid w:val="009762F3"/>
    <w:rsid w:val="00976D39"/>
    <w:rsid w:val="009772A5"/>
    <w:rsid w:val="00977CB7"/>
    <w:rsid w:val="00981134"/>
    <w:rsid w:val="00981CF3"/>
    <w:rsid w:val="00981E9A"/>
    <w:rsid w:val="00981FDB"/>
    <w:rsid w:val="00982478"/>
    <w:rsid w:val="009829E1"/>
    <w:rsid w:val="00982B99"/>
    <w:rsid w:val="009834A3"/>
    <w:rsid w:val="009844BB"/>
    <w:rsid w:val="00984B2E"/>
    <w:rsid w:val="00986167"/>
    <w:rsid w:val="009918D6"/>
    <w:rsid w:val="0099351C"/>
    <w:rsid w:val="00993C60"/>
    <w:rsid w:val="00993E1C"/>
    <w:rsid w:val="00993EA8"/>
    <w:rsid w:val="009965E2"/>
    <w:rsid w:val="00996689"/>
    <w:rsid w:val="0099733A"/>
    <w:rsid w:val="009A1916"/>
    <w:rsid w:val="009A1F28"/>
    <w:rsid w:val="009A1F5C"/>
    <w:rsid w:val="009A21BE"/>
    <w:rsid w:val="009A44D5"/>
    <w:rsid w:val="009A55AD"/>
    <w:rsid w:val="009A63F5"/>
    <w:rsid w:val="009A7311"/>
    <w:rsid w:val="009A73B7"/>
    <w:rsid w:val="009A7B29"/>
    <w:rsid w:val="009B204F"/>
    <w:rsid w:val="009B26B5"/>
    <w:rsid w:val="009B2BCC"/>
    <w:rsid w:val="009B3090"/>
    <w:rsid w:val="009B31EE"/>
    <w:rsid w:val="009B3F05"/>
    <w:rsid w:val="009B5864"/>
    <w:rsid w:val="009B71A8"/>
    <w:rsid w:val="009B78C4"/>
    <w:rsid w:val="009C0101"/>
    <w:rsid w:val="009C079D"/>
    <w:rsid w:val="009C08BF"/>
    <w:rsid w:val="009C12D6"/>
    <w:rsid w:val="009C15A6"/>
    <w:rsid w:val="009C54E9"/>
    <w:rsid w:val="009C62C4"/>
    <w:rsid w:val="009D037B"/>
    <w:rsid w:val="009D249A"/>
    <w:rsid w:val="009D253D"/>
    <w:rsid w:val="009D35C2"/>
    <w:rsid w:val="009D38FD"/>
    <w:rsid w:val="009D3910"/>
    <w:rsid w:val="009D3CA3"/>
    <w:rsid w:val="009D5CA8"/>
    <w:rsid w:val="009D622C"/>
    <w:rsid w:val="009D782A"/>
    <w:rsid w:val="009D7C2F"/>
    <w:rsid w:val="009E003B"/>
    <w:rsid w:val="009E01F7"/>
    <w:rsid w:val="009E0628"/>
    <w:rsid w:val="009E0EF7"/>
    <w:rsid w:val="009E5BF1"/>
    <w:rsid w:val="009E6096"/>
    <w:rsid w:val="009E746D"/>
    <w:rsid w:val="009E7E6B"/>
    <w:rsid w:val="009F18A8"/>
    <w:rsid w:val="009F3ABF"/>
    <w:rsid w:val="009F3B19"/>
    <w:rsid w:val="009F4034"/>
    <w:rsid w:val="009F4B1B"/>
    <w:rsid w:val="009F5CFC"/>
    <w:rsid w:val="009F7FEC"/>
    <w:rsid w:val="00A0162E"/>
    <w:rsid w:val="00A036E0"/>
    <w:rsid w:val="00A0381E"/>
    <w:rsid w:val="00A05253"/>
    <w:rsid w:val="00A060B3"/>
    <w:rsid w:val="00A0642F"/>
    <w:rsid w:val="00A06CE3"/>
    <w:rsid w:val="00A06FAB"/>
    <w:rsid w:val="00A1103E"/>
    <w:rsid w:val="00A111E5"/>
    <w:rsid w:val="00A12BDA"/>
    <w:rsid w:val="00A137B7"/>
    <w:rsid w:val="00A1411C"/>
    <w:rsid w:val="00A14339"/>
    <w:rsid w:val="00A15797"/>
    <w:rsid w:val="00A159C7"/>
    <w:rsid w:val="00A163A4"/>
    <w:rsid w:val="00A1640A"/>
    <w:rsid w:val="00A16D48"/>
    <w:rsid w:val="00A16FF5"/>
    <w:rsid w:val="00A21562"/>
    <w:rsid w:val="00A223FE"/>
    <w:rsid w:val="00A2265F"/>
    <w:rsid w:val="00A23413"/>
    <w:rsid w:val="00A257AA"/>
    <w:rsid w:val="00A25E05"/>
    <w:rsid w:val="00A25E4A"/>
    <w:rsid w:val="00A26CD3"/>
    <w:rsid w:val="00A27561"/>
    <w:rsid w:val="00A300DF"/>
    <w:rsid w:val="00A303EA"/>
    <w:rsid w:val="00A30EF2"/>
    <w:rsid w:val="00A31BEF"/>
    <w:rsid w:val="00A33A32"/>
    <w:rsid w:val="00A3481A"/>
    <w:rsid w:val="00A34E9D"/>
    <w:rsid w:val="00A357BC"/>
    <w:rsid w:val="00A40E6E"/>
    <w:rsid w:val="00A427BA"/>
    <w:rsid w:val="00A42E7A"/>
    <w:rsid w:val="00A446BE"/>
    <w:rsid w:val="00A469D7"/>
    <w:rsid w:val="00A50B33"/>
    <w:rsid w:val="00A51B07"/>
    <w:rsid w:val="00A5258A"/>
    <w:rsid w:val="00A558C4"/>
    <w:rsid w:val="00A561A5"/>
    <w:rsid w:val="00A56200"/>
    <w:rsid w:val="00A56404"/>
    <w:rsid w:val="00A565EE"/>
    <w:rsid w:val="00A5796A"/>
    <w:rsid w:val="00A60EBB"/>
    <w:rsid w:val="00A60EF0"/>
    <w:rsid w:val="00A61062"/>
    <w:rsid w:val="00A64F6F"/>
    <w:rsid w:val="00A65854"/>
    <w:rsid w:val="00A6717C"/>
    <w:rsid w:val="00A67617"/>
    <w:rsid w:val="00A67F51"/>
    <w:rsid w:val="00A70E3E"/>
    <w:rsid w:val="00A71339"/>
    <w:rsid w:val="00A71BB7"/>
    <w:rsid w:val="00A728C4"/>
    <w:rsid w:val="00A73623"/>
    <w:rsid w:val="00A741F2"/>
    <w:rsid w:val="00A7553C"/>
    <w:rsid w:val="00A760BE"/>
    <w:rsid w:val="00A76CDF"/>
    <w:rsid w:val="00A776C3"/>
    <w:rsid w:val="00A80EDF"/>
    <w:rsid w:val="00A811B2"/>
    <w:rsid w:val="00A84164"/>
    <w:rsid w:val="00A84E3E"/>
    <w:rsid w:val="00A86665"/>
    <w:rsid w:val="00A93EA9"/>
    <w:rsid w:val="00A93FBD"/>
    <w:rsid w:val="00A94559"/>
    <w:rsid w:val="00A95BF3"/>
    <w:rsid w:val="00A96B8A"/>
    <w:rsid w:val="00AA1AB9"/>
    <w:rsid w:val="00AA1CC5"/>
    <w:rsid w:val="00AA26F5"/>
    <w:rsid w:val="00AA2717"/>
    <w:rsid w:val="00AA2EC8"/>
    <w:rsid w:val="00AA338A"/>
    <w:rsid w:val="00AA5272"/>
    <w:rsid w:val="00AA569B"/>
    <w:rsid w:val="00AA5CEF"/>
    <w:rsid w:val="00AA6851"/>
    <w:rsid w:val="00AA782C"/>
    <w:rsid w:val="00AB0C91"/>
    <w:rsid w:val="00AB1F66"/>
    <w:rsid w:val="00AB2B49"/>
    <w:rsid w:val="00AB3E2B"/>
    <w:rsid w:val="00AB4E12"/>
    <w:rsid w:val="00AB5638"/>
    <w:rsid w:val="00AC00B1"/>
    <w:rsid w:val="00AC08B1"/>
    <w:rsid w:val="00AC1296"/>
    <w:rsid w:val="00AC1711"/>
    <w:rsid w:val="00AC1A81"/>
    <w:rsid w:val="00AC1CA5"/>
    <w:rsid w:val="00AC2703"/>
    <w:rsid w:val="00AC2BEE"/>
    <w:rsid w:val="00AC3D4D"/>
    <w:rsid w:val="00AC4523"/>
    <w:rsid w:val="00AC46A9"/>
    <w:rsid w:val="00AC5C98"/>
    <w:rsid w:val="00AC5EBF"/>
    <w:rsid w:val="00AC7EC7"/>
    <w:rsid w:val="00AD1FB1"/>
    <w:rsid w:val="00AD26DC"/>
    <w:rsid w:val="00AD3BE4"/>
    <w:rsid w:val="00AD47E2"/>
    <w:rsid w:val="00AD4E93"/>
    <w:rsid w:val="00AE0051"/>
    <w:rsid w:val="00AE0A53"/>
    <w:rsid w:val="00AE2911"/>
    <w:rsid w:val="00AE2B2C"/>
    <w:rsid w:val="00AE3F27"/>
    <w:rsid w:val="00AE45E7"/>
    <w:rsid w:val="00AE619D"/>
    <w:rsid w:val="00AE705C"/>
    <w:rsid w:val="00AE73D4"/>
    <w:rsid w:val="00AF0B9C"/>
    <w:rsid w:val="00AF15A8"/>
    <w:rsid w:val="00AF1AB6"/>
    <w:rsid w:val="00AF3D6F"/>
    <w:rsid w:val="00AF5141"/>
    <w:rsid w:val="00AF6A92"/>
    <w:rsid w:val="00AF6B86"/>
    <w:rsid w:val="00AF6BFE"/>
    <w:rsid w:val="00AF6DBC"/>
    <w:rsid w:val="00AF6E97"/>
    <w:rsid w:val="00AF7498"/>
    <w:rsid w:val="00AF764A"/>
    <w:rsid w:val="00AF775C"/>
    <w:rsid w:val="00AF7C8F"/>
    <w:rsid w:val="00AF7ECA"/>
    <w:rsid w:val="00B00FFA"/>
    <w:rsid w:val="00B03B79"/>
    <w:rsid w:val="00B04A6F"/>
    <w:rsid w:val="00B04E87"/>
    <w:rsid w:val="00B0552F"/>
    <w:rsid w:val="00B06AD8"/>
    <w:rsid w:val="00B06C15"/>
    <w:rsid w:val="00B10049"/>
    <w:rsid w:val="00B10FDD"/>
    <w:rsid w:val="00B11DAF"/>
    <w:rsid w:val="00B1225D"/>
    <w:rsid w:val="00B13A8B"/>
    <w:rsid w:val="00B14B44"/>
    <w:rsid w:val="00B14DFD"/>
    <w:rsid w:val="00B16012"/>
    <w:rsid w:val="00B2022B"/>
    <w:rsid w:val="00B20B79"/>
    <w:rsid w:val="00B215BE"/>
    <w:rsid w:val="00B23344"/>
    <w:rsid w:val="00B24A5A"/>
    <w:rsid w:val="00B24AEA"/>
    <w:rsid w:val="00B2549D"/>
    <w:rsid w:val="00B274CD"/>
    <w:rsid w:val="00B3031A"/>
    <w:rsid w:val="00B31848"/>
    <w:rsid w:val="00B3255C"/>
    <w:rsid w:val="00B338D0"/>
    <w:rsid w:val="00B33CEA"/>
    <w:rsid w:val="00B35948"/>
    <w:rsid w:val="00B35B60"/>
    <w:rsid w:val="00B367B0"/>
    <w:rsid w:val="00B407D3"/>
    <w:rsid w:val="00B40AEA"/>
    <w:rsid w:val="00B412CB"/>
    <w:rsid w:val="00B423E4"/>
    <w:rsid w:val="00B42BB4"/>
    <w:rsid w:val="00B442A4"/>
    <w:rsid w:val="00B44A8E"/>
    <w:rsid w:val="00B459B1"/>
    <w:rsid w:val="00B464D0"/>
    <w:rsid w:val="00B46651"/>
    <w:rsid w:val="00B47EAF"/>
    <w:rsid w:val="00B5399A"/>
    <w:rsid w:val="00B53F9E"/>
    <w:rsid w:val="00B55E01"/>
    <w:rsid w:val="00B5711B"/>
    <w:rsid w:val="00B57E55"/>
    <w:rsid w:val="00B6063E"/>
    <w:rsid w:val="00B616BB"/>
    <w:rsid w:val="00B616E3"/>
    <w:rsid w:val="00B6188E"/>
    <w:rsid w:val="00B6209C"/>
    <w:rsid w:val="00B632B2"/>
    <w:rsid w:val="00B64223"/>
    <w:rsid w:val="00B6476B"/>
    <w:rsid w:val="00B656E8"/>
    <w:rsid w:val="00B67262"/>
    <w:rsid w:val="00B67372"/>
    <w:rsid w:val="00B700B8"/>
    <w:rsid w:val="00B70985"/>
    <w:rsid w:val="00B7106F"/>
    <w:rsid w:val="00B718CE"/>
    <w:rsid w:val="00B720D9"/>
    <w:rsid w:val="00B74E0B"/>
    <w:rsid w:val="00B74EE7"/>
    <w:rsid w:val="00B75EFD"/>
    <w:rsid w:val="00B75FBB"/>
    <w:rsid w:val="00B76936"/>
    <w:rsid w:val="00B774F4"/>
    <w:rsid w:val="00B811A9"/>
    <w:rsid w:val="00B81DE5"/>
    <w:rsid w:val="00B828A0"/>
    <w:rsid w:val="00B8408F"/>
    <w:rsid w:val="00B909AB"/>
    <w:rsid w:val="00B90B51"/>
    <w:rsid w:val="00B91A63"/>
    <w:rsid w:val="00B92059"/>
    <w:rsid w:val="00B93572"/>
    <w:rsid w:val="00B94247"/>
    <w:rsid w:val="00B94B2B"/>
    <w:rsid w:val="00B94C61"/>
    <w:rsid w:val="00B9729B"/>
    <w:rsid w:val="00B97E58"/>
    <w:rsid w:val="00BA04DB"/>
    <w:rsid w:val="00BA23E4"/>
    <w:rsid w:val="00BA2B67"/>
    <w:rsid w:val="00BA30DA"/>
    <w:rsid w:val="00BA30F1"/>
    <w:rsid w:val="00BA4722"/>
    <w:rsid w:val="00BA5F3D"/>
    <w:rsid w:val="00BA6016"/>
    <w:rsid w:val="00BA6554"/>
    <w:rsid w:val="00BA6714"/>
    <w:rsid w:val="00BA6EF2"/>
    <w:rsid w:val="00BA7E4F"/>
    <w:rsid w:val="00BB3A70"/>
    <w:rsid w:val="00BB3F19"/>
    <w:rsid w:val="00BB4C33"/>
    <w:rsid w:val="00BB4D25"/>
    <w:rsid w:val="00BB60BA"/>
    <w:rsid w:val="00BB6AF0"/>
    <w:rsid w:val="00BC3269"/>
    <w:rsid w:val="00BC434D"/>
    <w:rsid w:val="00BC5E15"/>
    <w:rsid w:val="00BC7F0B"/>
    <w:rsid w:val="00BD02F9"/>
    <w:rsid w:val="00BD1CE4"/>
    <w:rsid w:val="00BD1F98"/>
    <w:rsid w:val="00BD2BD0"/>
    <w:rsid w:val="00BD3886"/>
    <w:rsid w:val="00BD3A0B"/>
    <w:rsid w:val="00BD5EA2"/>
    <w:rsid w:val="00BE032F"/>
    <w:rsid w:val="00BE09EA"/>
    <w:rsid w:val="00BE1B1A"/>
    <w:rsid w:val="00BE5836"/>
    <w:rsid w:val="00BE66E4"/>
    <w:rsid w:val="00BE6D64"/>
    <w:rsid w:val="00BE7A9E"/>
    <w:rsid w:val="00BF03F9"/>
    <w:rsid w:val="00BF110B"/>
    <w:rsid w:val="00BF1390"/>
    <w:rsid w:val="00BF2683"/>
    <w:rsid w:val="00BF43EB"/>
    <w:rsid w:val="00BF4444"/>
    <w:rsid w:val="00BF4ECE"/>
    <w:rsid w:val="00BF5A35"/>
    <w:rsid w:val="00BF6412"/>
    <w:rsid w:val="00C00732"/>
    <w:rsid w:val="00C007FD"/>
    <w:rsid w:val="00C00BB6"/>
    <w:rsid w:val="00C01E62"/>
    <w:rsid w:val="00C01EF4"/>
    <w:rsid w:val="00C02897"/>
    <w:rsid w:val="00C03B7F"/>
    <w:rsid w:val="00C04404"/>
    <w:rsid w:val="00C04693"/>
    <w:rsid w:val="00C04EA4"/>
    <w:rsid w:val="00C061C3"/>
    <w:rsid w:val="00C0753A"/>
    <w:rsid w:val="00C07D5F"/>
    <w:rsid w:val="00C10388"/>
    <w:rsid w:val="00C1070A"/>
    <w:rsid w:val="00C1103C"/>
    <w:rsid w:val="00C11208"/>
    <w:rsid w:val="00C11277"/>
    <w:rsid w:val="00C12180"/>
    <w:rsid w:val="00C147EB"/>
    <w:rsid w:val="00C2165F"/>
    <w:rsid w:val="00C21C2A"/>
    <w:rsid w:val="00C22323"/>
    <w:rsid w:val="00C24A13"/>
    <w:rsid w:val="00C27221"/>
    <w:rsid w:val="00C27226"/>
    <w:rsid w:val="00C31ABA"/>
    <w:rsid w:val="00C31EB3"/>
    <w:rsid w:val="00C32C7F"/>
    <w:rsid w:val="00C330B6"/>
    <w:rsid w:val="00C338E0"/>
    <w:rsid w:val="00C343C9"/>
    <w:rsid w:val="00C35229"/>
    <w:rsid w:val="00C355D8"/>
    <w:rsid w:val="00C35648"/>
    <w:rsid w:val="00C3678C"/>
    <w:rsid w:val="00C3775A"/>
    <w:rsid w:val="00C40653"/>
    <w:rsid w:val="00C41EE9"/>
    <w:rsid w:val="00C42A90"/>
    <w:rsid w:val="00C4305E"/>
    <w:rsid w:val="00C43D9D"/>
    <w:rsid w:val="00C44065"/>
    <w:rsid w:val="00C451D6"/>
    <w:rsid w:val="00C46325"/>
    <w:rsid w:val="00C46917"/>
    <w:rsid w:val="00C46DE9"/>
    <w:rsid w:val="00C46ED9"/>
    <w:rsid w:val="00C475DE"/>
    <w:rsid w:val="00C47EA1"/>
    <w:rsid w:val="00C529E9"/>
    <w:rsid w:val="00C52B8B"/>
    <w:rsid w:val="00C557FB"/>
    <w:rsid w:val="00C578E5"/>
    <w:rsid w:val="00C604F5"/>
    <w:rsid w:val="00C6079E"/>
    <w:rsid w:val="00C6264B"/>
    <w:rsid w:val="00C63132"/>
    <w:rsid w:val="00C637A3"/>
    <w:rsid w:val="00C64DDB"/>
    <w:rsid w:val="00C652F3"/>
    <w:rsid w:val="00C67696"/>
    <w:rsid w:val="00C71843"/>
    <w:rsid w:val="00C71A38"/>
    <w:rsid w:val="00C72630"/>
    <w:rsid w:val="00C72D37"/>
    <w:rsid w:val="00C73047"/>
    <w:rsid w:val="00C730FC"/>
    <w:rsid w:val="00C739C5"/>
    <w:rsid w:val="00C750EF"/>
    <w:rsid w:val="00C75322"/>
    <w:rsid w:val="00C76025"/>
    <w:rsid w:val="00C8058D"/>
    <w:rsid w:val="00C80AA4"/>
    <w:rsid w:val="00C8160D"/>
    <w:rsid w:val="00C8323F"/>
    <w:rsid w:val="00C83266"/>
    <w:rsid w:val="00C84D6F"/>
    <w:rsid w:val="00C8766B"/>
    <w:rsid w:val="00C87722"/>
    <w:rsid w:val="00C90748"/>
    <w:rsid w:val="00C90888"/>
    <w:rsid w:val="00C92303"/>
    <w:rsid w:val="00C92A9D"/>
    <w:rsid w:val="00C92E5D"/>
    <w:rsid w:val="00C94D65"/>
    <w:rsid w:val="00C97AFF"/>
    <w:rsid w:val="00C97D1B"/>
    <w:rsid w:val="00CA0932"/>
    <w:rsid w:val="00CA20F3"/>
    <w:rsid w:val="00CA2AE8"/>
    <w:rsid w:val="00CA2FD2"/>
    <w:rsid w:val="00CA323C"/>
    <w:rsid w:val="00CA4258"/>
    <w:rsid w:val="00CA5878"/>
    <w:rsid w:val="00CA64C9"/>
    <w:rsid w:val="00CA7FF3"/>
    <w:rsid w:val="00CB00E2"/>
    <w:rsid w:val="00CB173E"/>
    <w:rsid w:val="00CB1BC8"/>
    <w:rsid w:val="00CB27D8"/>
    <w:rsid w:val="00CB3DD6"/>
    <w:rsid w:val="00CB4C4E"/>
    <w:rsid w:val="00CB4E8B"/>
    <w:rsid w:val="00CB5CCB"/>
    <w:rsid w:val="00CB66A1"/>
    <w:rsid w:val="00CB7AB4"/>
    <w:rsid w:val="00CB7F84"/>
    <w:rsid w:val="00CC09F1"/>
    <w:rsid w:val="00CC10FA"/>
    <w:rsid w:val="00CC15E5"/>
    <w:rsid w:val="00CC195B"/>
    <w:rsid w:val="00CC27EB"/>
    <w:rsid w:val="00CC28CE"/>
    <w:rsid w:val="00CC378C"/>
    <w:rsid w:val="00CC3C38"/>
    <w:rsid w:val="00CC6037"/>
    <w:rsid w:val="00CC6826"/>
    <w:rsid w:val="00CC6FE2"/>
    <w:rsid w:val="00CC7622"/>
    <w:rsid w:val="00CD0B8A"/>
    <w:rsid w:val="00CD1034"/>
    <w:rsid w:val="00CD1C15"/>
    <w:rsid w:val="00CD2DA1"/>
    <w:rsid w:val="00CD2EAB"/>
    <w:rsid w:val="00CD58FB"/>
    <w:rsid w:val="00CD5B0D"/>
    <w:rsid w:val="00CD600E"/>
    <w:rsid w:val="00CE044A"/>
    <w:rsid w:val="00CE061E"/>
    <w:rsid w:val="00CE2536"/>
    <w:rsid w:val="00CE401F"/>
    <w:rsid w:val="00CE43F4"/>
    <w:rsid w:val="00CE4F13"/>
    <w:rsid w:val="00CE5064"/>
    <w:rsid w:val="00CF0304"/>
    <w:rsid w:val="00CF09BA"/>
    <w:rsid w:val="00CF1323"/>
    <w:rsid w:val="00CF189A"/>
    <w:rsid w:val="00CF1B56"/>
    <w:rsid w:val="00CF2564"/>
    <w:rsid w:val="00CF3602"/>
    <w:rsid w:val="00CF3984"/>
    <w:rsid w:val="00CF527A"/>
    <w:rsid w:val="00D000EB"/>
    <w:rsid w:val="00D004F8"/>
    <w:rsid w:val="00D0296C"/>
    <w:rsid w:val="00D048B9"/>
    <w:rsid w:val="00D04F5C"/>
    <w:rsid w:val="00D0796A"/>
    <w:rsid w:val="00D1061A"/>
    <w:rsid w:val="00D12768"/>
    <w:rsid w:val="00D143F0"/>
    <w:rsid w:val="00D1457D"/>
    <w:rsid w:val="00D15785"/>
    <w:rsid w:val="00D15F12"/>
    <w:rsid w:val="00D20717"/>
    <w:rsid w:val="00D226E0"/>
    <w:rsid w:val="00D22DBD"/>
    <w:rsid w:val="00D245AA"/>
    <w:rsid w:val="00D24694"/>
    <w:rsid w:val="00D25F44"/>
    <w:rsid w:val="00D307B0"/>
    <w:rsid w:val="00D31391"/>
    <w:rsid w:val="00D32AF6"/>
    <w:rsid w:val="00D33287"/>
    <w:rsid w:val="00D34501"/>
    <w:rsid w:val="00D34C0E"/>
    <w:rsid w:val="00D351C1"/>
    <w:rsid w:val="00D35D22"/>
    <w:rsid w:val="00D37F58"/>
    <w:rsid w:val="00D40BE5"/>
    <w:rsid w:val="00D41E69"/>
    <w:rsid w:val="00D423A1"/>
    <w:rsid w:val="00D43D2C"/>
    <w:rsid w:val="00D44CA9"/>
    <w:rsid w:val="00D4705B"/>
    <w:rsid w:val="00D505DD"/>
    <w:rsid w:val="00D51228"/>
    <w:rsid w:val="00D517BD"/>
    <w:rsid w:val="00D5287F"/>
    <w:rsid w:val="00D53192"/>
    <w:rsid w:val="00D541B4"/>
    <w:rsid w:val="00D55376"/>
    <w:rsid w:val="00D573BA"/>
    <w:rsid w:val="00D603B2"/>
    <w:rsid w:val="00D60713"/>
    <w:rsid w:val="00D6133A"/>
    <w:rsid w:val="00D614A6"/>
    <w:rsid w:val="00D61878"/>
    <w:rsid w:val="00D62209"/>
    <w:rsid w:val="00D62341"/>
    <w:rsid w:val="00D62F0C"/>
    <w:rsid w:val="00D6377C"/>
    <w:rsid w:val="00D64053"/>
    <w:rsid w:val="00D641C2"/>
    <w:rsid w:val="00D6462B"/>
    <w:rsid w:val="00D67317"/>
    <w:rsid w:val="00D67CC5"/>
    <w:rsid w:val="00D7002E"/>
    <w:rsid w:val="00D7123B"/>
    <w:rsid w:val="00D7225C"/>
    <w:rsid w:val="00D72512"/>
    <w:rsid w:val="00D72BCC"/>
    <w:rsid w:val="00D749A8"/>
    <w:rsid w:val="00D75CB3"/>
    <w:rsid w:val="00D75FA4"/>
    <w:rsid w:val="00D763E5"/>
    <w:rsid w:val="00D76A3A"/>
    <w:rsid w:val="00D80909"/>
    <w:rsid w:val="00D81AEC"/>
    <w:rsid w:val="00D83333"/>
    <w:rsid w:val="00D83A68"/>
    <w:rsid w:val="00D84917"/>
    <w:rsid w:val="00D84F97"/>
    <w:rsid w:val="00D856A6"/>
    <w:rsid w:val="00D8789C"/>
    <w:rsid w:val="00D912F9"/>
    <w:rsid w:val="00D92F67"/>
    <w:rsid w:val="00D9377A"/>
    <w:rsid w:val="00D939AA"/>
    <w:rsid w:val="00D951EB"/>
    <w:rsid w:val="00D96C65"/>
    <w:rsid w:val="00D96D1B"/>
    <w:rsid w:val="00D97A52"/>
    <w:rsid w:val="00DA0B00"/>
    <w:rsid w:val="00DA2A50"/>
    <w:rsid w:val="00DA304A"/>
    <w:rsid w:val="00DA3DD1"/>
    <w:rsid w:val="00DA5232"/>
    <w:rsid w:val="00DA5FC1"/>
    <w:rsid w:val="00DA67B6"/>
    <w:rsid w:val="00DA67D6"/>
    <w:rsid w:val="00DA7785"/>
    <w:rsid w:val="00DB31B4"/>
    <w:rsid w:val="00DB4B48"/>
    <w:rsid w:val="00DB56ED"/>
    <w:rsid w:val="00DB723C"/>
    <w:rsid w:val="00DC01FE"/>
    <w:rsid w:val="00DC10B6"/>
    <w:rsid w:val="00DC2A9A"/>
    <w:rsid w:val="00DC2D61"/>
    <w:rsid w:val="00DC30D0"/>
    <w:rsid w:val="00DC4E94"/>
    <w:rsid w:val="00DC52F3"/>
    <w:rsid w:val="00DC5A9D"/>
    <w:rsid w:val="00DC6FE5"/>
    <w:rsid w:val="00DC7316"/>
    <w:rsid w:val="00DC7F65"/>
    <w:rsid w:val="00DD0224"/>
    <w:rsid w:val="00DD053A"/>
    <w:rsid w:val="00DD069D"/>
    <w:rsid w:val="00DD0988"/>
    <w:rsid w:val="00DD0FD8"/>
    <w:rsid w:val="00DD2BD5"/>
    <w:rsid w:val="00DD2C7F"/>
    <w:rsid w:val="00DD2EF2"/>
    <w:rsid w:val="00DD4207"/>
    <w:rsid w:val="00DD49E7"/>
    <w:rsid w:val="00DD50F5"/>
    <w:rsid w:val="00DD6C79"/>
    <w:rsid w:val="00DD7214"/>
    <w:rsid w:val="00DD7737"/>
    <w:rsid w:val="00DD7E17"/>
    <w:rsid w:val="00DE27EC"/>
    <w:rsid w:val="00DE2C36"/>
    <w:rsid w:val="00DE2E1F"/>
    <w:rsid w:val="00DE2EBB"/>
    <w:rsid w:val="00DE36C2"/>
    <w:rsid w:val="00DE3D43"/>
    <w:rsid w:val="00DE4368"/>
    <w:rsid w:val="00DE44B9"/>
    <w:rsid w:val="00DE4A4D"/>
    <w:rsid w:val="00DE5D70"/>
    <w:rsid w:val="00DE78BC"/>
    <w:rsid w:val="00DF18CD"/>
    <w:rsid w:val="00DF1E4C"/>
    <w:rsid w:val="00DF2119"/>
    <w:rsid w:val="00DF246B"/>
    <w:rsid w:val="00DF3935"/>
    <w:rsid w:val="00DF4FE4"/>
    <w:rsid w:val="00DF5668"/>
    <w:rsid w:val="00DF5FE7"/>
    <w:rsid w:val="00DF6326"/>
    <w:rsid w:val="00DF740F"/>
    <w:rsid w:val="00DF7EAF"/>
    <w:rsid w:val="00E000FB"/>
    <w:rsid w:val="00E0066A"/>
    <w:rsid w:val="00E02D7A"/>
    <w:rsid w:val="00E032D9"/>
    <w:rsid w:val="00E052BC"/>
    <w:rsid w:val="00E055D4"/>
    <w:rsid w:val="00E06CC7"/>
    <w:rsid w:val="00E06CC9"/>
    <w:rsid w:val="00E06D07"/>
    <w:rsid w:val="00E07756"/>
    <w:rsid w:val="00E105C5"/>
    <w:rsid w:val="00E114F0"/>
    <w:rsid w:val="00E12731"/>
    <w:rsid w:val="00E13407"/>
    <w:rsid w:val="00E13502"/>
    <w:rsid w:val="00E1697A"/>
    <w:rsid w:val="00E17B9D"/>
    <w:rsid w:val="00E17ED5"/>
    <w:rsid w:val="00E2042B"/>
    <w:rsid w:val="00E20A54"/>
    <w:rsid w:val="00E20BBE"/>
    <w:rsid w:val="00E2230B"/>
    <w:rsid w:val="00E2582E"/>
    <w:rsid w:val="00E25CBA"/>
    <w:rsid w:val="00E25EB0"/>
    <w:rsid w:val="00E26F25"/>
    <w:rsid w:val="00E27E13"/>
    <w:rsid w:val="00E302E8"/>
    <w:rsid w:val="00E32059"/>
    <w:rsid w:val="00E321EB"/>
    <w:rsid w:val="00E33140"/>
    <w:rsid w:val="00E35DBA"/>
    <w:rsid w:val="00E36AC6"/>
    <w:rsid w:val="00E41520"/>
    <w:rsid w:val="00E42498"/>
    <w:rsid w:val="00E42727"/>
    <w:rsid w:val="00E42EA6"/>
    <w:rsid w:val="00E43FC1"/>
    <w:rsid w:val="00E441D2"/>
    <w:rsid w:val="00E44443"/>
    <w:rsid w:val="00E45866"/>
    <w:rsid w:val="00E47BC8"/>
    <w:rsid w:val="00E51E93"/>
    <w:rsid w:val="00E51F9E"/>
    <w:rsid w:val="00E52CA2"/>
    <w:rsid w:val="00E533C1"/>
    <w:rsid w:val="00E538E4"/>
    <w:rsid w:val="00E53C42"/>
    <w:rsid w:val="00E56575"/>
    <w:rsid w:val="00E57531"/>
    <w:rsid w:val="00E60090"/>
    <w:rsid w:val="00E625A6"/>
    <w:rsid w:val="00E63F15"/>
    <w:rsid w:val="00E64155"/>
    <w:rsid w:val="00E65035"/>
    <w:rsid w:val="00E65CE6"/>
    <w:rsid w:val="00E66E1B"/>
    <w:rsid w:val="00E71275"/>
    <w:rsid w:val="00E716B3"/>
    <w:rsid w:val="00E71D73"/>
    <w:rsid w:val="00E72745"/>
    <w:rsid w:val="00E72BBD"/>
    <w:rsid w:val="00E7394A"/>
    <w:rsid w:val="00E73F44"/>
    <w:rsid w:val="00E751D4"/>
    <w:rsid w:val="00E756F8"/>
    <w:rsid w:val="00E75C09"/>
    <w:rsid w:val="00E76C94"/>
    <w:rsid w:val="00E77558"/>
    <w:rsid w:val="00E77F73"/>
    <w:rsid w:val="00E81392"/>
    <w:rsid w:val="00E839A8"/>
    <w:rsid w:val="00E8505E"/>
    <w:rsid w:val="00E8524C"/>
    <w:rsid w:val="00E85FD2"/>
    <w:rsid w:val="00E86AA4"/>
    <w:rsid w:val="00E87454"/>
    <w:rsid w:val="00E90630"/>
    <w:rsid w:val="00E90C46"/>
    <w:rsid w:val="00E91BDD"/>
    <w:rsid w:val="00E9366A"/>
    <w:rsid w:val="00E93DAE"/>
    <w:rsid w:val="00E952C7"/>
    <w:rsid w:val="00E96804"/>
    <w:rsid w:val="00E97FA1"/>
    <w:rsid w:val="00EA0171"/>
    <w:rsid w:val="00EA05FC"/>
    <w:rsid w:val="00EA0B4B"/>
    <w:rsid w:val="00EA0B9D"/>
    <w:rsid w:val="00EA1028"/>
    <w:rsid w:val="00EA1338"/>
    <w:rsid w:val="00EA1E3B"/>
    <w:rsid w:val="00EA2F45"/>
    <w:rsid w:val="00EA34D7"/>
    <w:rsid w:val="00EA3667"/>
    <w:rsid w:val="00EA3EB7"/>
    <w:rsid w:val="00EA4834"/>
    <w:rsid w:val="00EA4E90"/>
    <w:rsid w:val="00EA568E"/>
    <w:rsid w:val="00EA6052"/>
    <w:rsid w:val="00EA7867"/>
    <w:rsid w:val="00EA7949"/>
    <w:rsid w:val="00EB0842"/>
    <w:rsid w:val="00EB16C8"/>
    <w:rsid w:val="00EB1D99"/>
    <w:rsid w:val="00EB2BF3"/>
    <w:rsid w:val="00EB2DCA"/>
    <w:rsid w:val="00EB3171"/>
    <w:rsid w:val="00EB3F91"/>
    <w:rsid w:val="00EB528F"/>
    <w:rsid w:val="00EB62F8"/>
    <w:rsid w:val="00EB65D0"/>
    <w:rsid w:val="00EC0B74"/>
    <w:rsid w:val="00EC0CA4"/>
    <w:rsid w:val="00EC0E58"/>
    <w:rsid w:val="00EC0EF7"/>
    <w:rsid w:val="00EC0FF9"/>
    <w:rsid w:val="00EC1D7F"/>
    <w:rsid w:val="00EC1F3C"/>
    <w:rsid w:val="00EC3549"/>
    <w:rsid w:val="00EC46C2"/>
    <w:rsid w:val="00EC538A"/>
    <w:rsid w:val="00EC5AC0"/>
    <w:rsid w:val="00EC6561"/>
    <w:rsid w:val="00EC6F83"/>
    <w:rsid w:val="00EC7A45"/>
    <w:rsid w:val="00ED0C0E"/>
    <w:rsid w:val="00ED30FE"/>
    <w:rsid w:val="00ED5B34"/>
    <w:rsid w:val="00ED661A"/>
    <w:rsid w:val="00ED7497"/>
    <w:rsid w:val="00ED7AA0"/>
    <w:rsid w:val="00EE0602"/>
    <w:rsid w:val="00EE1883"/>
    <w:rsid w:val="00EE2121"/>
    <w:rsid w:val="00EE50BF"/>
    <w:rsid w:val="00EE5F8E"/>
    <w:rsid w:val="00EE6C7B"/>
    <w:rsid w:val="00EF029A"/>
    <w:rsid w:val="00EF1252"/>
    <w:rsid w:val="00EF1C0D"/>
    <w:rsid w:val="00EF1CFD"/>
    <w:rsid w:val="00EF2047"/>
    <w:rsid w:val="00EF28ED"/>
    <w:rsid w:val="00EF2F84"/>
    <w:rsid w:val="00EF368D"/>
    <w:rsid w:val="00EF3B83"/>
    <w:rsid w:val="00EF413E"/>
    <w:rsid w:val="00EF4281"/>
    <w:rsid w:val="00EF5366"/>
    <w:rsid w:val="00EF5D72"/>
    <w:rsid w:val="00EF612C"/>
    <w:rsid w:val="00EF7145"/>
    <w:rsid w:val="00EF72EA"/>
    <w:rsid w:val="00EF7564"/>
    <w:rsid w:val="00EF760B"/>
    <w:rsid w:val="00F0029D"/>
    <w:rsid w:val="00F00429"/>
    <w:rsid w:val="00F00A25"/>
    <w:rsid w:val="00F03098"/>
    <w:rsid w:val="00F0313F"/>
    <w:rsid w:val="00F04DF6"/>
    <w:rsid w:val="00F05798"/>
    <w:rsid w:val="00F0627D"/>
    <w:rsid w:val="00F1122B"/>
    <w:rsid w:val="00F11FD1"/>
    <w:rsid w:val="00F12D28"/>
    <w:rsid w:val="00F14321"/>
    <w:rsid w:val="00F14A1E"/>
    <w:rsid w:val="00F14F88"/>
    <w:rsid w:val="00F161FE"/>
    <w:rsid w:val="00F16666"/>
    <w:rsid w:val="00F17BD4"/>
    <w:rsid w:val="00F210D7"/>
    <w:rsid w:val="00F21189"/>
    <w:rsid w:val="00F21766"/>
    <w:rsid w:val="00F22A2F"/>
    <w:rsid w:val="00F24253"/>
    <w:rsid w:val="00F2513A"/>
    <w:rsid w:val="00F2548B"/>
    <w:rsid w:val="00F328DF"/>
    <w:rsid w:val="00F32B36"/>
    <w:rsid w:val="00F32F7D"/>
    <w:rsid w:val="00F33CC8"/>
    <w:rsid w:val="00F33EA3"/>
    <w:rsid w:val="00F35AE6"/>
    <w:rsid w:val="00F35D8D"/>
    <w:rsid w:val="00F364EB"/>
    <w:rsid w:val="00F3728F"/>
    <w:rsid w:val="00F40B57"/>
    <w:rsid w:val="00F40EE2"/>
    <w:rsid w:val="00F43400"/>
    <w:rsid w:val="00F4350B"/>
    <w:rsid w:val="00F447DC"/>
    <w:rsid w:val="00F4505C"/>
    <w:rsid w:val="00F51349"/>
    <w:rsid w:val="00F52614"/>
    <w:rsid w:val="00F52791"/>
    <w:rsid w:val="00F53528"/>
    <w:rsid w:val="00F53A48"/>
    <w:rsid w:val="00F54273"/>
    <w:rsid w:val="00F547E6"/>
    <w:rsid w:val="00F54EFE"/>
    <w:rsid w:val="00F552A0"/>
    <w:rsid w:val="00F55E3D"/>
    <w:rsid w:val="00F56E39"/>
    <w:rsid w:val="00F60784"/>
    <w:rsid w:val="00F63EA6"/>
    <w:rsid w:val="00F63F1C"/>
    <w:rsid w:val="00F65458"/>
    <w:rsid w:val="00F65ED7"/>
    <w:rsid w:val="00F661E2"/>
    <w:rsid w:val="00F66A39"/>
    <w:rsid w:val="00F71871"/>
    <w:rsid w:val="00F718BC"/>
    <w:rsid w:val="00F71901"/>
    <w:rsid w:val="00F73637"/>
    <w:rsid w:val="00F7381C"/>
    <w:rsid w:val="00F7449C"/>
    <w:rsid w:val="00F74EA5"/>
    <w:rsid w:val="00F764C3"/>
    <w:rsid w:val="00F76E56"/>
    <w:rsid w:val="00F774EE"/>
    <w:rsid w:val="00F80630"/>
    <w:rsid w:val="00F813DB"/>
    <w:rsid w:val="00F814D2"/>
    <w:rsid w:val="00F817C5"/>
    <w:rsid w:val="00F823C5"/>
    <w:rsid w:val="00F83B1D"/>
    <w:rsid w:val="00F83C16"/>
    <w:rsid w:val="00F87143"/>
    <w:rsid w:val="00F871B5"/>
    <w:rsid w:val="00F87300"/>
    <w:rsid w:val="00F9071C"/>
    <w:rsid w:val="00F90E91"/>
    <w:rsid w:val="00F91DFA"/>
    <w:rsid w:val="00F9419A"/>
    <w:rsid w:val="00F95145"/>
    <w:rsid w:val="00F9655D"/>
    <w:rsid w:val="00F967E9"/>
    <w:rsid w:val="00F9737B"/>
    <w:rsid w:val="00F97406"/>
    <w:rsid w:val="00F97DCE"/>
    <w:rsid w:val="00FA083A"/>
    <w:rsid w:val="00FA083D"/>
    <w:rsid w:val="00FA0863"/>
    <w:rsid w:val="00FA0AF9"/>
    <w:rsid w:val="00FA0B37"/>
    <w:rsid w:val="00FA2342"/>
    <w:rsid w:val="00FA3B63"/>
    <w:rsid w:val="00FA3C06"/>
    <w:rsid w:val="00FA6AD3"/>
    <w:rsid w:val="00FA6B81"/>
    <w:rsid w:val="00FA6EF9"/>
    <w:rsid w:val="00FA7B12"/>
    <w:rsid w:val="00FB10DC"/>
    <w:rsid w:val="00FB35A5"/>
    <w:rsid w:val="00FB4CD7"/>
    <w:rsid w:val="00FB5547"/>
    <w:rsid w:val="00FB5C64"/>
    <w:rsid w:val="00FB7043"/>
    <w:rsid w:val="00FC3104"/>
    <w:rsid w:val="00FC5DB4"/>
    <w:rsid w:val="00FC765C"/>
    <w:rsid w:val="00FD0ABC"/>
    <w:rsid w:val="00FD0C12"/>
    <w:rsid w:val="00FD261F"/>
    <w:rsid w:val="00FD2868"/>
    <w:rsid w:val="00FD2C69"/>
    <w:rsid w:val="00FD3C93"/>
    <w:rsid w:val="00FD415F"/>
    <w:rsid w:val="00FD4E52"/>
    <w:rsid w:val="00FD552A"/>
    <w:rsid w:val="00FD5DFF"/>
    <w:rsid w:val="00FD6A64"/>
    <w:rsid w:val="00FD78DD"/>
    <w:rsid w:val="00FE04EC"/>
    <w:rsid w:val="00FE0801"/>
    <w:rsid w:val="00FE28A6"/>
    <w:rsid w:val="00FE363D"/>
    <w:rsid w:val="00FE3EDF"/>
    <w:rsid w:val="00FE4253"/>
    <w:rsid w:val="00FE6373"/>
    <w:rsid w:val="00FF031D"/>
    <w:rsid w:val="00FF03C1"/>
    <w:rsid w:val="00FF238A"/>
    <w:rsid w:val="00FF2FFA"/>
    <w:rsid w:val="00FF4CB5"/>
    <w:rsid w:val="00FF4DD3"/>
    <w:rsid w:val="00FF4FE9"/>
    <w:rsid w:val="00FF6CC6"/>
    <w:rsid w:val="00FF6DED"/>
    <w:rsid w:val="00FF6FBB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B1F0"/>
  <w15:docId w15:val="{84300BF9-9CE9-4CF3-BA6F-B9E4B16C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1850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berschrift1">
    <w:name w:val="heading 1"/>
    <w:basedOn w:val="Standard"/>
    <w:link w:val="berschrift1Zchn"/>
    <w:uiPriority w:val="9"/>
    <w:qFormat/>
    <w:rsid w:val="005D57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D5727"/>
    <w:pPr>
      <w:keepNext/>
      <w:spacing w:before="240" w:after="60"/>
      <w:outlineLvl w:val="1"/>
    </w:pPr>
    <w:rPr>
      <w:rFonts w:ascii="Helvetica" w:eastAsia="Times New Roman" w:hAnsi="Helvetica" w:cs="Times New Roman"/>
      <w:color w:val="365F91"/>
      <w:sz w:val="26"/>
      <w:szCs w:val="26"/>
      <w:bdr w:val="none" w:sz="0" w:space="0" w:color="auto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D5727"/>
    <w:pPr>
      <w:keepNext/>
      <w:spacing w:before="240" w:after="60"/>
      <w:outlineLvl w:val="2"/>
    </w:pPr>
    <w:rPr>
      <w:rFonts w:ascii="Helvetica" w:eastAsia="Times New Roman" w:hAnsi="Helvetica" w:cs="Times New Roman"/>
      <w:color w:val="243F60"/>
      <w:sz w:val="24"/>
      <w:szCs w:val="24"/>
      <w:bdr w:val="none" w:sz="0" w:space="0" w:color="auto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5727"/>
    <w:pPr>
      <w:keepNext/>
      <w:spacing w:before="240" w:after="60"/>
      <w:outlineLvl w:val="3"/>
    </w:pPr>
    <w:rPr>
      <w:rFonts w:ascii="Helvetica" w:eastAsia="Times New Roman" w:hAnsi="Helvetica" w:cs="Times New Roman"/>
      <w:i/>
      <w:iCs/>
      <w:color w:val="365F91"/>
      <w:sz w:val="24"/>
      <w:szCs w:val="24"/>
      <w:bdr w:val="none" w:sz="0" w:space="0" w:color="auto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5F44"/>
    <w:pPr>
      <w:spacing w:before="240" w:after="60"/>
      <w:outlineLvl w:val="4"/>
    </w:pPr>
    <w:rPr>
      <w:rFonts w:eastAsia="MS Gothic" w:cs="Times New Roman"/>
      <w:color w:val="243F60"/>
      <w:sz w:val="24"/>
      <w:szCs w:val="20"/>
      <w:bdr w:val="none" w:sz="0" w:space="0" w:color="auto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5727"/>
    <w:pPr>
      <w:spacing w:before="240" w:after="60"/>
      <w:outlineLvl w:val="5"/>
    </w:pPr>
    <w:rPr>
      <w:rFonts w:ascii="Helvetica" w:eastAsia="Times New Roman" w:hAnsi="Helvetica" w:cs="Times New Roman"/>
      <w:color w:val="243F60"/>
      <w:sz w:val="24"/>
      <w:szCs w:val="24"/>
      <w:bdr w:val="none" w:sz="0" w:space="0" w:color="auto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5F44"/>
    <w:pPr>
      <w:spacing w:before="240" w:after="60"/>
      <w:outlineLvl w:val="6"/>
    </w:pPr>
    <w:rPr>
      <w:rFonts w:eastAsia="MS Gothic" w:cs="Times New Roman"/>
      <w:i/>
      <w:iCs/>
      <w:color w:val="404040"/>
      <w:sz w:val="24"/>
      <w:szCs w:val="20"/>
      <w:bdr w:val="none" w:sz="0" w:space="0" w:color="auto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5F44"/>
    <w:pPr>
      <w:spacing w:before="240" w:after="60"/>
      <w:outlineLvl w:val="7"/>
    </w:pPr>
    <w:rPr>
      <w:rFonts w:eastAsia="MS Gothic" w:cs="Times New Roman"/>
      <w:color w:val="4F81BD"/>
      <w:sz w:val="20"/>
      <w:szCs w:val="20"/>
      <w:bdr w:val="none" w:sz="0" w:space="0" w:color="auto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5F44"/>
    <w:pPr>
      <w:spacing w:before="240" w:after="60"/>
      <w:outlineLvl w:val="8"/>
    </w:pPr>
    <w:rPr>
      <w:rFonts w:eastAsia="MS Gothic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paragraph" w:customStyle="1" w:styleId="Kopf-undFuzeilenA">
    <w:name w:val="Kopf- und Fußzeilen 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200" w:line="276" w:lineRule="auto"/>
    </w:pPr>
    <w:rPr>
      <w:rFonts w:ascii="Helvetica" w:hAnsi="Helvetica" w:cs="Arial Unicode MS"/>
      <w:color w:val="000000"/>
      <w:sz w:val="24"/>
      <w:szCs w:val="24"/>
      <w:u w:color="000000"/>
      <w:bdr w:val="nil"/>
    </w:rPr>
  </w:style>
  <w:style w:type="character" w:customStyle="1" w:styleId="Ohne">
    <w:name w:val="Ohne"/>
  </w:style>
  <w:style w:type="character" w:customStyle="1" w:styleId="Hyperlink0">
    <w:name w:val="Hyperlink.0"/>
    <w:rPr>
      <w:rFonts w:ascii="Times New Roman" w:eastAsia="Times New Roman" w:hAnsi="Times New Roman" w:cs="Times New Roman"/>
      <w:color w:val="000000"/>
      <w:sz w:val="24"/>
      <w:szCs w:val="24"/>
      <w:u w:color="00B050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Pr>
      <w:rFonts w:ascii="Calibri" w:eastAsia="Calibri" w:hAnsi="Calibri" w:cs="Calibri"/>
      <w:color w:val="000000"/>
      <w:u w:color="000000"/>
    </w:rPr>
  </w:style>
  <w:style w:type="character" w:styleId="Kommentarzeichen">
    <w:name w:val="annotation reference"/>
    <w:uiPriority w:val="99"/>
    <w:unhideWhenUsed/>
    <w:qFormat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96D80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16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168"/>
    <w:rPr>
      <w:rFonts w:ascii="Calibri" w:eastAsia="Calibri" w:hAnsi="Calibri" w:cs="Calibri"/>
      <w:b/>
      <w:bCs/>
      <w:color w:val="000000"/>
      <w:u w:color="000000"/>
    </w:rPr>
  </w:style>
  <w:style w:type="paragraph" w:styleId="berarbeitung">
    <w:name w:val="Revision"/>
    <w:hidden/>
    <w:uiPriority w:val="99"/>
    <w:semiHidden/>
    <w:rsid w:val="00F17BD4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StandardWeb">
    <w:name w:val="Normal (Web)"/>
    <w:basedOn w:val="Standard"/>
    <w:uiPriority w:val="99"/>
    <w:unhideWhenUsed/>
    <w:rsid w:val="009D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hne0">
    <w:name w:val="ohne"/>
    <w:basedOn w:val="Absatz-Standardschriftart"/>
    <w:rsid w:val="00FF6FBB"/>
  </w:style>
  <w:style w:type="paragraph" w:styleId="Listenabsatz">
    <w:name w:val="List Paragraph"/>
    <w:basedOn w:val="Standard"/>
    <w:uiPriority w:val="34"/>
    <w:qFormat/>
    <w:rsid w:val="00D35D22"/>
    <w:pPr>
      <w:ind w:left="720"/>
      <w:contextualSpacing/>
    </w:pPr>
  </w:style>
  <w:style w:type="numbering" w:customStyle="1" w:styleId="ImportierterStil17">
    <w:name w:val="Importierter Stil: 17"/>
    <w:rsid w:val="00F4505C"/>
    <w:pPr>
      <w:numPr>
        <w:numId w:val="3"/>
      </w:numPr>
    </w:pPr>
  </w:style>
  <w:style w:type="paragraph" w:customStyle="1" w:styleId="Textkrper24">
    <w:name w:val="Textkörper 24"/>
    <w:basedOn w:val="Standard"/>
    <w:rsid w:val="005007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auto"/>
      <w:sz w:val="24"/>
      <w:szCs w:val="20"/>
      <w:bdr w:val="none" w:sz="0" w:space="0" w:color="auto"/>
    </w:rPr>
  </w:style>
  <w:style w:type="numbering" w:customStyle="1" w:styleId="ImportierterStil15">
    <w:name w:val="Importierter Stil: 15"/>
    <w:rsid w:val="00722553"/>
    <w:pPr>
      <w:numPr>
        <w:numId w:val="5"/>
      </w:numPr>
    </w:pPr>
  </w:style>
  <w:style w:type="paragraph" w:customStyle="1" w:styleId="CADTitelseite">
    <w:name w:val="CAD Titelseite"/>
    <w:basedOn w:val="Standard"/>
    <w:rsid w:val="008E3F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</w:pPr>
    <w:rPr>
      <w:rFonts w:ascii="FuturaSerieBQ-Book" w:eastAsia="Times New Roman" w:hAnsi="FuturaSerieBQ-Book" w:cs="Times New Roman"/>
      <w:color w:val="auto"/>
      <w:sz w:val="25"/>
      <w:szCs w:val="24"/>
      <w:bdr w:val="none" w:sz="0" w:space="0" w:color="auto"/>
    </w:rPr>
  </w:style>
  <w:style w:type="paragraph" w:styleId="Kopfzeile">
    <w:name w:val="header"/>
    <w:basedOn w:val="Standard"/>
    <w:link w:val="KopfzeileZchn"/>
    <w:uiPriority w:val="99"/>
    <w:unhideWhenUsed/>
    <w:rsid w:val="00543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543C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uzeile">
    <w:name w:val="footer"/>
    <w:basedOn w:val="Standard"/>
    <w:link w:val="FuzeileZchn"/>
    <w:uiPriority w:val="99"/>
    <w:unhideWhenUsed/>
    <w:rsid w:val="00543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543C6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moz-txt-tag">
    <w:name w:val="moz-txt-tag"/>
    <w:basedOn w:val="Absatz-Standardschriftart"/>
    <w:rsid w:val="00A06FAB"/>
  </w:style>
  <w:style w:type="paragraph" w:customStyle="1" w:styleId="Default">
    <w:name w:val="Default"/>
    <w:rsid w:val="0018308F"/>
    <w:pPr>
      <w:autoSpaceDE w:val="0"/>
      <w:autoSpaceDN w:val="0"/>
      <w:adjustRightInd w:val="0"/>
    </w:pPr>
    <w:rPr>
      <w:color w:val="000000"/>
      <w:sz w:val="24"/>
      <w:szCs w:val="24"/>
      <w:bdr w:val="nil"/>
    </w:rPr>
  </w:style>
  <w:style w:type="character" w:customStyle="1" w:styleId="Internetlink">
    <w:name w:val="Internetlink"/>
    <w:rsid w:val="00795B1F"/>
    <w:rPr>
      <w:color w:val="0000FF"/>
      <w:u w:val="single"/>
    </w:rPr>
  </w:style>
  <w:style w:type="paragraph" w:customStyle="1" w:styleId="TableParagraph">
    <w:name w:val="Table Paragraph"/>
    <w:basedOn w:val="Standard"/>
    <w:uiPriority w:val="1"/>
    <w:qFormat/>
    <w:rsid w:val="009C15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styleId="KeinLeerraum">
    <w:name w:val="No Spacing"/>
    <w:uiPriority w:val="1"/>
    <w:qFormat/>
    <w:rsid w:val="00B81DE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00A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VorformatiertZchn">
    <w:name w:val="HTML Vorformatiert Zchn"/>
    <w:link w:val="HTMLVorformatiert"/>
    <w:uiPriority w:val="99"/>
    <w:rsid w:val="00F00A25"/>
    <w:rPr>
      <w:rFonts w:ascii="Courier New" w:eastAsia="Times New Roman" w:hAnsi="Courier New" w:cs="Courier New"/>
      <w:bdr w:val="none" w:sz="0" w:space="0" w:color="auto"/>
    </w:rPr>
  </w:style>
  <w:style w:type="character" w:styleId="Hervorhebung">
    <w:name w:val="Emphasis"/>
    <w:uiPriority w:val="20"/>
    <w:qFormat/>
    <w:rsid w:val="00DD0FD8"/>
    <w:rPr>
      <w:i/>
      <w:iCs/>
    </w:rPr>
  </w:style>
  <w:style w:type="paragraph" w:styleId="NurText">
    <w:name w:val="Plain Text"/>
    <w:basedOn w:val="Standard"/>
    <w:link w:val="NurTextZchn"/>
    <w:uiPriority w:val="99"/>
    <w:unhideWhenUsed/>
    <w:rsid w:val="005B6C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Helvetica" w:cs="Times New Roman"/>
      <w:color w:val="auto"/>
      <w:szCs w:val="21"/>
      <w:bdr w:val="none" w:sz="0" w:space="0" w:color="auto"/>
      <w:lang w:eastAsia="en-US"/>
    </w:rPr>
  </w:style>
  <w:style w:type="character" w:customStyle="1" w:styleId="NurTextZchn">
    <w:name w:val="Nur Text Zchn"/>
    <w:link w:val="NurText"/>
    <w:uiPriority w:val="99"/>
    <w:rsid w:val="005B6CC3"/>
    <w:rPr>
      <w:rFonts w:ascii="Calibri" w:eastAsia="Helvetica" w:hAnsi="Calibri" w:cs="Times New Roman"/>
      <w:sz w:val="22"/>
      <w:szCs w:val="21"/>
      <w:bdr w:val="none" w:sz="0" w:space="0" w:color="auto"/>
      <w:lang w:eastAsia="en-US"/>
    </w:rPr>
  </w:style>
  <w:style w:type="paragraph" w:styleId="Textkrper">
    <w:name w:val="Body Text"/>
    <w:basedOn w:val="Standard"/>
    <w:link w:val="TextkrperZchn"/>
    <w:uiPriority w:val="99"/>
    <w:unhideWhenUsed/>
    <w:rsid w:val="005D5727"/>
    <w:pPr>
      <w:spacing w:after="120"/>
    </w:pPr>
  </w:style>
  <w:style w:type="character" w:customStyle="1" w:styleId="TextkrperZchn">
    <w:name w:val="Textkörper Zchn"/>
    <w:link w:val="Textkrper"/>
    <w:uiPriority w:val="99"/>
    <w:rsid w:val="005D5727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berschrift1Zchn">
    <w:name w:val="Überschrift 1 Zchn"/>
    <w:link w:val="berschrift1"/>
    <w:uiPriority w:val="9"/>
    <w:rsid w:val="005D5727"/>
    <w:rPr>
      <w:rFonts w:eastAsia="Times New Roman"/>
      <w:b/>
      <w:bCs/>
      <w:kern w:val="36"/>
      <w:sz w:val="48"/>
      <w:szCs w:val="48"/>
      <w:u w:color="000000"/>
    </w:rPr>
  </w:style>
  <w:style w:type="paragraph" w:customStyle="1" w:styleId="berschrift21">
    <w:name w:val="Überschrift 21"/>
    <w:basedOn w:val="Standard"/>
    <w:next w:val="Standard"/>
    <w:uiPriority w:val="9"/>
    <w:semiHidden/>
    <w:unhideWhenUsed/>
    <w:qFormat/>
    <w:rsid w:val="005D5727"/>
    <w:pPr>
      <w:keepNext/>
      <w:keepLines/>
      <w:spacing w:before="40" w:after="0" w:line="240" w:lineRule="auto"/>
      <w:outlineLvl w:val="1"/>
    </w:pPr>
    <w:rPr>
      <w:rFonts w:ascii="Helvetica" w:eastAsia="Times New Roman" w:hAnsi="Helvetica" w:cs="Times New Roman"/>
      <w:color w:val="365F91"/>
      <w:sz w:val="26"/>
      <w:szCs w:val="26"/>
    </w:rPr>
  </w:style>
  <w:style w:type="paragraph" w:customStyle="1" w:styleId="berschrift31">
    <w:name w:val="Überschrift 31"/>
    <w:basedOn w:val="Standard"/>
    <w:next w:val="Standard"/>
    <w:uiPriority w:val="9"/>
    <w:semiHidden/>
    <w:unhideWhenUsed/>
    <w:qFormat/>
    <w:rsid w:val="005D5727"/>
    <w:pPr>
      <w:keepNext/>
      <w:keepLines/>
      <w:spacing w:before="40" w:after="0" w:line="240" w:lineRule="auto"/>
      <w:outlineLvl w:val="2"/>
    </w:pPr>
    <w:rPr>
      <w:rFonts w:ascii="Helvetica" w:eastAsia="Times New Roman" w:hAnsi="Helvetica" w:cs="Times New Roman"/>
      <w:color w:val="243F60"/>
      <w:sz w:val="24"/>
      <w:szCs w:val="24"/>
    </w:rPr>
  </w:style>
  <w:style w:type="paragraph" w:customStyle="1" w:styleId="berschrift41">
    <w:name w:val="Überschrift 41"/>
    <w:basedOn w:val="Standard"/>
    <w:next w:val="Standard"/>
    <w:uiPriority w:val="9"/>
    <w:semiHidden/>
    <w:unhideWhenUsed/>
    <w:qFormat/>
    <w:rsid w:val="005D5727"/>
    <w:pPr>
      <w:keepNext/>
      <w:keepLines/>
      <w:spacing w:before="40" w:after="0" w:line="240" w:lineRule="auto"/>
      <w:outlineLvl w:val="3"/>
    </w:pPr>
    <w:rPr>
      <w:rFonts w:ascii="Helvetica" w:eastAsia="Times New Roman" w:hAnsi="Helvetica" w:cs="Times New Roman"/>
      <w:i/>
      <w:iCs/>
      <w:color w:val="365F91"/>
      <w:sz w:val="24"/>
      <w:szCs w:val="24"/>
    </w:rPr>
  </w:style>
  <w:style w:type="paragraph" w:customStyle="1" w:styleId="berschrift61">
    <w:name w:val="Überschrift 61"/>
    <w:basedOn w:val="Standard"/>
    <w:next w:val="Standard"/>
    <w:uiPriority w:val="9"/>
    <w:semiHidden/>
    <w:unhideWhenUsed/>
    <w:qFormat/>
    <w:rsid w:val="005D5727"/>
    <w:pPr>
      <w:keepNext/>
      <w:keepLines/>
      <w:spacing w:before="40" w:after="0" w:line="240" w:lineRule="auto"/>
      <w:outlineLvl w:val="5"/>
    </w:pPr>
    <w:rPr>
      <w:rFonts w:ascii="Helvetica" w:eastAsia="Times New Roman" w:hAnsi="Helvetica" w:cs="Times New Roman"/>
      <w:color w:val="243F60"/>
      <w:sz w:val="24"/>
      <w:szCs w:val="24"/>
    </w:rPr>
  </w:style>
  <w:style w:type="numbering" w:customStyle="1" w:styleId="KeineListe1">
    <w:name w:val="Keine Liste1"/>
    <w:next w:val="KeineListe"/>
    <w:uiPriority w:val="99"/>
    <w:semiHidden/>
    <w:unhideWhenUsed/>
    <w:rsid w:val="005D5727"/>
  </w:style>
  <w:style w:type="character" w:customStyle="1" w:styleId="Link">
    <w:name w:val="Link"/>
    <w:rsid w:val="005D5727"/>
    <w:rPr>
      <w:color w:val="0000FF"/>
      <w:u w:val="single" w:color="0000FF"/>
    </w:rPr>
  </w:style>
  <w:style w:type="character" w:customStyle="1" w:styleId="Hyperlink1">
    <w:name w:val="Hyperlink.1"/>
    <w:rsid w:val="005D5727"/>
    <w:rPr>
      <w:color w:val="000000"/>
      <w:u w:val="none" w:color="000000"/>
      <w:lang w:val="en-US"/>
    </w:rPr>
  </w:style>
  <w:style w:type="character" w:customStyle="1" w:styleId="Hyperlink2">
    <w:name w:val="Hyperlink.2"/>
    <w:rsid w:val="005D5727"/>
    <w:rPr>
      <w:lang w:val="en-US"/>
    </w:rPr>
  </w:style>
  <w:style w:type="character" w:customStyle="1" w:styleId="Hyperlink3">
    <w:name w:val="Hyperlink.3"/>
    <w:rsid w:val="005D5727"/>
    <w:rPr>
      <w:color w:val="0000FF"/>
      <w:u w:val="none" w:color="0000FF"/>
      <w:lang w:val="en-US"/>
    </w:rPr>
  </w:style>
  <w:style w:type="character" w:customStyle="1" w:styleId="Hyperlink4">
    <w:name w:val="Hyperlink.4"/>
    <w:rsid w:val="005D5727"/>
    <w:rPr>
      <w:kern w:val="1"/>
      <w:lang w:val="en-US"/>
    </w:rPr>
  </w:style>
  <w:style w:type="paragraph" w:customStyle="1" w:styleId="Char">
    <w:name w:val="Char"/>
    <w:basedOn w:val="Standard"/>
    <w:rsid w:val="005D57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 w:cs="Tahom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site-title">
    <w:name w:val="site-title"/>
    <w:basedOn w:val="Standard"/>
    <w:rsid w:val="005D57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Text">
    <w:name w:val="Text"/>
    <w:rsid w:val="005D5727"/>
    <w:rPr>
      <w:rFonts w:ascii="Helvetica Neue" w:hAnsi="Helvetica Neue" w:cs="Arial Unicode MS"/>
      <w:color w:val="000000"/>
      <w:sz w:val="22"/>
      <w:szCs w:val="22"/>
    </w:rPr>
  </w:style>
  <w:style w:type="paragraph" w:customStyle="1" w:styleId="Textkrper23">
    <w:name w:val="Textkörper 23"/>
    <w:basedOn w:val="Standard"/>
    <w:rsid w:val="005D57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  <w:u w:val="single"/>
      <w:bdr w:val="none" w:sz="0" w:space="0" w:color="auto"/>
    </w:rPr>
  </w:style>
  <w:style w:type="character" w:customStyle="1" w:styleId="external-link">
    <w:name w:val="external-link"/>
    <w:rsid w:val="005D5727"/>
  </w:style>
  <w:style w:type="character" w:customStyle="1" w:styleId="hyperlink20">
    <w:name w:val="hyperlink2"/>
    <w:rsid w:val="005D5727"/>
  </w:style>
  <w:style w:type="paragraph" w:customStyle="1" w:styleId="Textkf6f6rper">
    <w:name w:val="Textköf6f6rper"/>
    <w:basedOn w:val="Standard"/>
    <w:uiPriority w:val="99"/>
    <w:rsid w:val="005D572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120" w:line="240" w:lineRule="auto"/>
    </w:pPr>
    <w:rPr>
      <w:rFonts w:ascii="Times New Roman" w:eastAsia="Times New Roman" w:hAnsi="Liberation Serif" w:cs="Times New Roman"/>
      <w:color w:val="auto"/>
      <w:kern w:val="1"/>
      <w:sz w:val="24"/>
      <w:szCs w:val="24"/>
      <w:bdr w:val="none" w:sz="0" w:space="0" w:color="auto"/>
    </w:rPr>
  </w:style>
  <w:style w:type="character" w:customStyle="1" w:styleId="book-meta">
    <w:name w:val="book-meta"/>
    <w:rsid w:val="005D5727"/>
  </w:style>
  <w:style w:type="paragraph" w:customStyle="1" w:styleId="CitaviLiteraturverzeichnis">
    <w:name w:val="Citavi Literaturverzeichnis"/>
    <w:basedOn w:val="Standard"/>
    <w:rsid w:val="005D57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120" w:line="240" w:lineRule="auto"/>
    </w:pPr>
    <w:rPr>
      <w:rFonts w:ascii="Arial Unicode MS" w:eastAsia="Arial Unicode MS" w:hAnsi="Arial Unicode MS" w:cs="Arial Unicode MS"/>
      <w:color w:val="auto"/>
      <w:sz w:val="20"/>
      <w:szCs w:val="20"/>
      <w:bdr w:val="none" w:sz="0" w:space="0" w:color="auto"/>
    </w:rPr>
  </w:style>
  <w:style w:type="paragraph" w:customStyle="1" w:styleId="Textkrper31">
    <w:name w:val="Textkörper 31"/>
    <w:basedOn w:val="Standard"/>
    <w:rsid w:val="005D57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u w:val="single"/>
      <w:bdr w:val="none" w:sz="0" w:space="0" w:color="auto"/>
    </w:rPr>
  </w:style>
  <w:style w:type="paragraph" w:customStyle="1" w:styleId="Char2">
    <w:name w:val="Char2"/>
    <w:basedOn w:val="Standard"/>
    <w:rsid w:val="005D57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 w:cs="Tahoma"/>
      <w:color w:val="auto"/>
      <w:sz w:val="20"/>
      <w:szCs w:val="20"/>
      <w:bdr w:val="none" w:sz="0" w:space="0" w:color="auto"/>
      <w:lang w:val="en-US" w:eastAsia="en-US"/>
    </w:rPr>
  </w:style>
  <w:style w:type="character" w:customStyle="1" w:styleId="berschrift2Zchn">
    <w:name w:val="Überschrift 2 Zchn"/>
    <w:link w:val="berschrift2"/>
    <w:uiPriority w:val="9"/>
    <w:rsid w:val="005D5727"/>
    <w:rPr>
      <w:rFonts w:ascii="Helvetica" w:eastAsia="Times New Roman" w:hAnsi="Helvetica" w:cs="Times New Roman"/>
      <w:color w:val="365F91"/>
      <w:sz w:val="26"/>
      <w:szCs w:val="26"/>
      <w:u w:color="000000"/>
    </w:rPr>
  </w:style>
  <w:style w:type="character" w:customStyle="1" w:styleId="berschrift4Zchn">
    <w:name w:val="Überschrift 4 Zchn"/>
    <w:link w:val="berschrift4"/>
    <w:uiPriority w:val="9"/>
    <w:semiHidden/>
    <w:rsid w:val="005D5727"/>
    <w:rPr>
      <w:rFonts w:ascii="Helvetica" w:eastAsia="Times New Roman" w:hAnsi="Helvetica" w:cs="Times New Roman"/>
      <w:i/>
      <w:iCs/>
      <w:color w:val="365F91"/>
      <w:sz w:val="24"/>
      <w:szCs w:val="24"/>
      <w:u w:color="000000"/>
    </w:rPr>
  </w:style>
  <w:style w:type="character" w:customStyle="1" w:styleId="moduletitlelink">
    <w:name w:val="module__title__link"/>
    <w:rsid w:val="005D5727"/>
  </w:style>
  <w:style w:type="character" w:customStyle="1" w:styleId="jrnl">
    <w:name w:val="jrnl"/>
    <w:rsid w:val="005D5727"/>
  </w:style>
  <w:style w:type="character" w:styleId="Fett">
    <w:name w:val="Strong"/>
    <w:uiPriority w:val="22"/>
    <w:qFormat/>
    <w:rsid w:val="005D5727"/>
    <w:rPr>
      <w:b/>
      <w:bCs/>
    </w:rPr>
  </w:style>
  <w:style w:type="paragraph" w:customStyle="1" w:styleId="textkrper310">
    <w:name w:val="textkrper31"/>
    <w:basedOn w:val="Standard"/>
    <w:rsid w:val="005D57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st">
    <w:name w:val="st"/>
    <w:rsid w:val="005D5727"/>
  </w:style>
  <w:style w:type="paragraph" w:customStyle="1" w:styleId="Char1">
    <w:name w:val="Char1"/>
    <w:basedOn w:val="Standard"/>
    <w:rsid w:val="005D57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 w:cs="Tahom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Textkrper32">
    <w:name w:val="Textkörper 32"/>
    <w:basedOn w:val="Standard"/>
    <w:rsid w:val="005D57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u w:val="single"/>
      <w:bdr w:val="none" w:sz="0" w:space="0" w:color="auto"/>
    </w:rPr>
  </w:style>
  <w:style w:type="paragraph" w:customStyle="1" w:styleId="Textkrper25">
    <w:name w:val="Textkörper 25"/>
    <w:basedOn w:val="Standard"/>
    <w:rsid w:val="005D57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  <w:u w:val="single"/>
      <w:bdr w:val="none" w:sz="0" w:space="0" w:color="auto"/>
    </w:rPr>
  </w:style>
  <w:style w:type="character" w:customStyle="1" w:styleId="kursiv">
    <w:name w:val="kursiv"/>
    <w:rsid w:val="005D5727"/>
    <w:rPr>
      <w:i/>
      <w:spacing w:val="0"/>
    </w:rPr>
  </w:style>
  <w:style w:type="numbering" w:customStyle="1" w:styleId="ImportierterStil151">
    <w:name w:val="Importierter Stil: 151"/>
    <w:rsid w:val="005D5727"/>
  </w:style>
  <w:style w:type="numbering" w:customStyle="1" w:styleId="ImportierterStil171">
    <w:name w:val="Importierter Stil: 171"/>
    <w:rsid w:val="005D5727"/>
  </w:style>
  <w:style w:type="paragraph" w:customStyle="1" w:styleId="xmsonormal">
    <w:name w:val="x_msonormal"/>
    <w:basedOn w:val="Standard"/>
    <w:rsid w:val="005D57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pple-converted-space">
    <w:name w:val="apple-converted-space"/>
    <w:rsid w:val="005D5727"/>
  </w:style>
  <w:style w:type="character" w:customStyle="1" w:styleId="berschrift6Zchn">
    <w:name w:val="Überschrift 6 Zchn"/>
    <w:link w:val="berschrift6"/>
    <w:uiPriority w:val="9"/>
    <w:semiHidden/>
    <w:rsid w:val="005D5727"/>
    <w:rPr>
      <w:rFonts w:ascii="Helvetica" w:eastAsia="Times New Roman" w:hAnsi="Helvetica" w:cs="Times New Roman"/>
      <w:color w:val="243F60"/>
      <w:sz w:val="24"/>
      <w:szCs w:val="24"/>
      <w:u w:color="000000"/>
    </w:rPr>
  </w:style>
  <w:style w:type="character" w:customStyle="1" w:styleId="a-size-large">
    <w:name w:val="a-size-large"/>
    <w:rsid w:val="005D5727"/>
  </w:style>
  <w:style w:type="character" w:customStyle="1" w:styleId="a-size-medium">
    <w:name w:val="a-size-medium"/>
    <w:rsid w:val="005D5727"/>
  </w:style>
  <w:style w:type="character" w:customStyle="1" w:styleId="author">
    <w:name w:val="author"/>
    <w:rsid w:val="005D5727"/>
  </w:style>
  <w:style w:type="character" w:customStyle="1" w:styleId="contribution">
    <w:name w:val="contribution"/>
    <w:rsid w:val="005D5727"/>
  </w:style>
  <w:style w:type="character" w:customStyle="1" w:styleId="a-color-secondary">
    <w:name w:val="a-color-secondary"/>
    <w:rsid w:val="005D5727"/>
  </w:style>
  <w:style w:type="character" w:customStyle="1" w:styleId="u-clearfix">
    <w:name w:val="u-clearfix"/>
    <w:rsid w:val="005D5727"/>
  </w:style>
  <w:style w:type="paragraph" w:customStyle="1" w:styleId="Textkrper21">
    <w:name w:val="Textkörper 21"/>
    <w:basedOn w:val="Standard"/>
    <w:rsid w:val="005D57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  <w:bdr w:val="none" w:sz="0" w:space="0" w:color="auto"/>
    </w:rPr>
  </w:style>
  <w:style w:type="paragraph" w:customStyle="1" w:styleId="Char3">
    <w:name w:val="Char3"/>
    <w:basedOn w:val="Standard"/>
    <w:rsid w:val="005D57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 w:cs="Tahoma"/>
      <w:color w:val="auto"/>
      <w:sz w:val="20"/>
      <w:szCs w:val="20"/>
      <w:bdr w:val="none" w:sz="0" w:space="0" w:color="auto"/>
      <w:lang w:val="en-US" w:eastAsia="en-US"/>
    </w:rPr>
  </w:style>
  <w:style w:type="character" w:customStyle="1" w:styleId="tlid-translation">
    <w:name w:val="tlid-translation"/>
    <w:rsid w:val="005D5727"/>
  </w:style>
  <w:style w:type="character" w:customStyle="1" w:styleId="markedcontent">
    <w:name w:val="markedcontent"/>
    <w:rsid w:val="005D5727"/>
  </w:style>
  <w:style w:type="character" w:customStyle="1" w:styleId="berschrift3Zchn">
    <w:name w:val="Überschrift 3 Zchn"/>
    <w:link w:val="berschrift3"/>
    <w:uiPriority w:val="9"/>
    <w:rsid w:val="005D5727"/>
    <w:rPr>
      <w:rFonts w:ascii="Helvetica" w:eastAsia="Times New Roman" w:hAnsi="Helvetica" w:cs="Times New Roman"/>
      <w:color w:val="243F60"/>
      <w:sz w:val="24"/>
      <w:szCs w:val="24"/>
      <w:u w:color="000000"/>
    </w:rPr>
  </w:style>
  <w:style w:type="paragraph" w:customStyle="1" w:styleId="s3">
    <w:name w:val="s3"/>
    <w:basedOn w:val="Standard"/>
    <w:rsid w:val="005D57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GB"/>
    </w:rPr>
  </w:style>
  <w:style w:type="character" w:customStyle="1" w:styleId="s6">
    <w:name w:val="s6"/>
    <w:rsid w:val="005D5727"/>
  </w:style>
  <w:style w:type="character" w:customStyle="1" w:styleId="s5">
    <w:name w:val="s5"/>
    <w:rsid w:val="005D5727"/>
  </w:style>
  <w:style w:type="character" w:customStyle="1" w:styleId="berschrift2Zchn1">
    <w:name w:val="Überschrift 2 Zchn1"/>
    <w:uiPriority w:val="9"/>
    <w:semiHidden/>
    <w:rsid w:val="005D5727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u w:color="000000"/>
      <w:bdr w:val="nil"/>
    </w:rPr>
  </w:style>
  <w:style w:type="character" w:customStyle="1" w:styleId="berschrift4Zchn1">
    <w:name w:val="Überschrift 4 Zchn1"/>
    <w:uiPriority w:val="9"/>
    <w:semiHidden/>
    <w:rsid w:val="005D5727"/>
    <w:rPr>
      <w:rFonts w:ascii="Calibri" w:eastAsia="Times New Roman" w:hAnsi="Calibri" w:cs="Times New Roman"/>
      <w:b/>
      <w:bCs/>
      <w:color w:val="000000"/>
      <w:sz w:val="28"/>
      <w:szCs w:val="28"/>
      <w:u w:color="000000"/>
      <w:bdr w:val="nil"/>
    </w:rPr>
  </w:style>
  <w:style w:type="character" w:customStyle="1" w:styleId="berschrift6Zchn1">
    <w:name w:val="Überschrift 6 Zchn1"/>
    <w:uiPriority w:val="9"/>
    <w:semiHidden/>
    <w:rsid w:val="005D5727"/>
    <w:rPr>
      <w:rFonts w:ascii="Calibri" w:eastAsia="Times New Roman" w:hAnsi="Calibri" w:cs="Times New Roman"/>
      <w:b/>
      <w:bCs/>
      <w:color w:val="000000"/>
      <w:sz w:val="22"/>
      <w:szCs w:val="22"/>
      <w:u w:color="000000"/>
      <w:bdr w:val="nil"/>
    </w:rPr>
  </w:style>
  <w:style w:type="character" w:customStyle="1" w:styleId="berschrift3Zchn1">
    <w:name w:val="Überschrift 3 Zchn1"/>
    <w:uiPriority w:val="9"/>
    <w:semiHidden/>
    <w:rsid w:val="005D5727"/>
    <w:rPr>
      <w:rFonts w:ascii="Calibri Light" w:eastAsia="Times New Roman" w:hAnsi="Calibri Light" w:cs="Times New Roman"/>
      <w:b/>
      <w:bCs/>
      <w:color w:val="000000"/>
      <w:sz w:val="26"/>
      <w:szCs w:val="26"/>
      <w:u w:color="000000"/>
      <w:bdr w:val="nil"/>
    </w:rPr>
  </w:style>
  <w:style w:type="paragraph" w:customStyle="1" w:styleId="Untertitel1">
    <w:name w:val="Untertitel1"/>
    <w:basedOn w:val="Standard"/>
    <w:rsid w:val="00C107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Liste">
    <w:name w:val="List"/>
    <w:basedOn w:val="Standard"/>
    <w:uiPriority w:val="99"/>
    <w:unhideWhenUsed/>
    <w:rsid w:val="00E533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0" w:line="360" w:lineRule="auto"/>
      <w:ind w:left="283" w:hanging="283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berschrift51">
    <w:name w:val="Überschrift 51"/>
    <w:basedOn w:val="Standard"/>
    <w:next w:val="Standard"/>
    <w:uiPriority w:val="9"/>
    <w:semiHidden/>
    <w:unhideWhenUsed/>
    <w:qFormat/>
    <w:rsid w:val="00D25F4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4"/>
    </w:pPr>
    <w:rPr>
      <w:rFonts w:eastAsia="MS Gothic" w:cs="Times New Roman"/>
      <w:color w:val="243F60"/>
      <w:sz w:val="24"/>
      <w:bdr w:val="none" w:sz="0" w:space="0" w:color="auto"/>
      <w:lang w:val="en-US" w:eastAsia="en-US"/>
    </w:rPr>
  </w:style>
  <w:style w:type="paragraph" w:customStyle="1" w:styleId="berschrift71">
    <w:name w:val="Überschrift 71"/>
    <w:basedOn w:val="Standard"/>
    <w:next w:val="Standard"/>
    <w:uiPriority w:val="9"/>
    <w:semiHidden/>
    <w:unhideWhenUsed/>
    <w:qFormat/>
    <w:rsid w:val="00D25F4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6"/>
    </w:pPr>
    <w:rPr>
      <w:rFonts w:eastAsia="MS Gothic" w:cs="Times New Roman"/>
      <w:i/>
      <w:iCs/>
      <w:color w:val="404040"/>
      <w:sz w:val="24"/>
      <w:bdr w:val="none" w:sz="0" w:space="0" w:color="auto"/>
      <w:lang w:val="en-US" w:eastAsia="en-US"/>
    </w:rPr>
  </w:style>
  <w:style w:type="paragraph" w:customStyle="1" w:styleId="berschrift81">
    <w:name w:val="Überschrift 81"/>
    <w:basedOn w:val="Standard"/>
    <w:next w:val="Standard"/>
    <w:uiPriority w:val="9"/>
    <w:semiHidden/>
    <w:unhideWhenUsed/>
    <w:qFormat/>
    <w:rsid w:val="00D25F4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7"/>
    </w:pPr>
    <w:rPr>
      <w:rFonts w:eastAsia="MS Gothic" w:cs="Times New Roman"/>
      <w:color w:val="4F81BD"/>
      <w:sz w:val="20"/>
      <w:szCs w:val="20"/>
      <w:bdr w:val="none" w:sz="0" w:space="0" w:color="auto"/>
      <w:lang w:val="en-US" w:eastAsia="en-US"/>
    </w:rPr>
  </w:style>
  <w:style w:type="paragraph" w:customStyle="1" w:styleId="berschrift91">
    <w:name w:val="Überschrift 91"/>
    <w:basedOn w:val="Standard"/>
    <w:next w:val="Standard"/>
    <w:uiPriority w:val="9"/>
    <w:semiHidden/>
    <w:unhideWhenUsed/>
    <w:qFormat/>
    <w:rsid w:val="00D25F4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8"/>
    </w:pPr>
    <w:rPr>
      <w:rFonts w:eastAsia="MS Gothic" w:cs="Times New Roman"/>
      <w:i/>
      <w:iCs/>
      <w:color w:val="404040"/>
      <w:sz w:val="20"/>
      <w:szCs w:val="20"/>
      <w:bdr w:val="none" w:sz="0" w:space="0" w:color="auto"/>
      <w:lang w:val="en-US" w:eastAsia="en-US"/>
    </w:rPr>
  </w:style>
  <w:style w:type="numbering" w:customStyle="1" w:styleId="KeineListe2">
    <w:name w:val="Keine Liste2"/>
    <w:next w:val="KeineListe"/>
    <w:uiPriority w:val="99"/>
    <w:semiHidden/>
    <w:unhideWhenUsed/>
    <w:rsid w:val="00D25F44"/>
  </w:style>
  <w:style w:type="character" w:customStyle="1" w:styleId="berschrift5Zchn">
    <w:name w:val="Überschrift 5 Zchn"/>
    <w:link w:val="berschrift5"/>
    <w:uiPriority w:val="9"/>
    <w:semiHidden/>
    <w:rsid w:val="00D25F44"/>
    <w:rPr>
      <w:rFonts w:ascii="Calibri" w:eastAsia="MS Gothic" w:hAnsi="Calibri" w:cs="Times New Roman"/>
      <w:color w:val="243F60"/>
      <w:sz w:val="24"/>
    </w:rPr>
  </w:style>
  <w:style w:type="character" w:customStyle="1" w:styleId="berschrift7Zchn">
    <w:name w:val="Überschrift 7 Zchn"/>
    <w:link w:val="berschrift7"/>
    <w:uiPriority w:val="9"/>
    <w:semiHidden/>
    <w:rsid w:val="00D25F44"/>
    <w:rPr>
      <w:rFonts w:ascii="Calibri" w:eastAsia="MS Gothic" w:hAnsi="Calibri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semiHidden/>
    <w:rsid w:val="00D25F44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D25F44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Titel1">
    <w:name w:val="Titel1"/>
    <w:basedOn w:val="Standard"/>
    <w:next w:val="Standard"/>
    <w:uiPriority w:val="10"/>
    <w:qFormat/>
    <w:rsid w:val="00D25F44"/>
    <w:pPr>
      <w:pBdr>
        <w:top w:val="none" w:sz="0" w:space="0" w:color="auto"/>
        <w:left w:val="none" w:sz="0" w:space="0" w:color="auto"/>
        <w:bottom w:val="single" w:sz="8" w:space="4" w:color="4F81BD"/>
        <w:right w:val="none" w:sz="0" w:space="0" w:color="auto"/>
        <w:between w:val="none" w:sz="0" w:space="0" w:color="auto"/>
        <w:bar w:val="none" w:sz="0" w:color="auto"/>
      </w:pBdr>
      <w:spacing w:after="300" w:line="240" w:lineRule="auto"/>
      <w:contextualSpacing/>
    </w:pPr>
    <w:rPr>
      <w:rFonts w:eastAsia="MS Gothic" w:cs="Times New Roman"/>
      <w:color w:val="17365D"/>
      <w:spacing w:val="5"/>
      <w:kern w:val="28"/>
      <w:sz w:val="52"/>
      <w:szCs w:val="52"/>
      <w:bdr w:val="none" w:sz="0" w:space="0" w:color="auto"/>
      <w:lang w:val="en-US" w:eastAsia="en-US"/>
    </w:rPr>
  </w:style>
  <w:style w:type="character" w:customStyle="1" w:styleId="TitelZchn">
    <w:name w:val="Titel Zchn"/>
    <w:link w:val="Titel"/>
    <w:uiPriority w:val="10"/>
    <w:rsid w:val="00D25F44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Untertitel11">
    <w:name w:val="Untertitel11"/>
    <w:basedOn w:val="Standard"/>
    <w:next w:val="Standard"/>
    <w:uiPriority w:val="11"/>
    <w:qFormat/>
    <w:rsid w:val="00D25F4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MS Gothic" w:cs="Times New Roman"/>
      <w:i/>
      <w:iCs/>
      <w:color w:val="4F81BD"/>
      <w:spacing w:val="15"/>
      <w:sz w:val="24"/>
      <w:szCs w:val="24"/>
      <w:bdr w:val="none" w:sz="0" w:space="0" w:color="auto"/>
      <w:lang w:val="en-US" w:eastAsia="en-US"/>
    </w:rPr>
  </w:style>
  <w:style w:type="character" w:customStyle="1" w:styleId="UntertitelZchn">
    <w:name w:val="Untertitel Zchn"/>
    <w:link w:val="Untertitel"/>
    <w:uiPriority w:val="11"/>
    <w:rsid w:val="00D25F44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customStyle="1" w:styleId="Textkrper22">
    <w:name w:val="Textkörper 22"/>
    <w:basedOn w:val="Standard"/>
    <w:next w:val="Textkrper2"/>
    <w:link w:val="Textkrper2Zchn"/>
    <w:uiPriority w:val="99"/>
    <w:unhideWhenUsed/>
    <w:rsid w:val="00D25F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Times New Roman" w:eastAsia="Arial Unicode MS" w:hAnsi="Times New Roman" w:cs="Times New Roman"/>
      <w:color w:val="auto"/>
      <w:sz w:val="24"/>
      <w:szCs w:val="20"/>
      <w:bdr w:val="none" w:sz="0" w:space="0" w:color="auto"/>
    </w:rPr>
  </w:style>
  <w:style w:type="character" w:customStyle="1" w:styleId="Textkrper2Zchn">
    <w:name w:val="Textkörper 2 Zchn"/>
    <w:link w:val="Textkrper22"/>
    <w:uiPriority w:val="99"/>
    <w:rsid w:val="00D25F44"/>
    <w:rPr>
      <w:rFonts w:ascii="Times New Roman" w:hAnsi="Times New Roman"/>
      <w:sz w:val="24"/>
    </w:rPr>
  </w:style>
  <w:style w:type="paragraph" w:customStyle="1" w:styleId="Textkrper33">
    <w:name w:val="Textkörper 33"/>
    <w:basedOn w:val="Standard"/>
    <w:next w:val="Textkrper3"/>
    <w:link w:val="Textkrper3Zchn"/>
    <w:uiPriority w:val="99"/>
    <w:unhideWhenUsed/>
    <w:rsid w:val="00D25F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ascii="Times New Roman" w:eastAsia="Arial Unicode MS" w:hAnsi="Times New Roman" w:cs="Times New Roman"/>
      <w:color w:val="auto"/>
      <w:sz w:val="16"/>
      <w:szCs w:val="16"/>
      <w:bdr w:val="none" w:sz="0" w:space="0" w:color="auto"/>
    </w:rPr>
  </w:style>
  <w:style w:type="character" w:customStyle="1" w:styleId="Textkrper3Zchn">
    <w:name w:val="Textkörper 3 Zchn"/>
    <w:link w:val="Textkrper33"/>
    <w:uiPriority w:val="99"/>
    <w:rsid w:val="00D25F44"/>
    <w:rPr>
      <w:rFonts w:ascii="Times New Roman" w:hAnsi="Times New Roman"/>
      <w:sz w:val="16"/>
      <w:szCs w:val="16"/>
    </w:rPr>
  </w:style>
  <w:style w:type="paragraph" w:customStyle="1" w:styleId="Liste21">
    <w:name w:val="Liste 21"/>
    <w:basedOn w:val="Standard"/>
    <w:next w:val="Liste2"/>
    <w:uiPriority w:val="99"/>
    <w:unhideWhenUsed/>
    <w:rsid w:val="00D25F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  <w:contextualSpacing/>
    </w:pPr>
    <w:rPr>
      <w:rFonts w:ascii="Times New Roman" w:eastAsia="MS Mincho" w:hAnsi="Times New Roman" w:cs="Times New Roman"/>
      <w:color w:val="auto"/>
      <w:sz w:val="24"/>
      <w:bdr w:val="none" w:sz="0" w:space="0" w:color="auto"/>
      <w:lang w:val="en-US" w:eastAsia="en-US"/>
    </w:rPr>
  </w:style>
  <w:style w:type="paragraph" w:customStyle="1" w:styleId="Liste31">
    <w:name w:val="Liste 31"/>
    <w:basedOn w:val="Standard"/>
    <w:next w:val="Liste3"/>
    <w:uiPriority w:val="99"/>
    <w:unhideWhenUsed/>
    <w:rsid w:val="00D25F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080" w:hanging="360"/>
      <w:contextualSpacing/>
    </w:pPr>
    <w:rPr>
      <w:rFonts w:ascii="Times New Roman" w:eastAsia="MS Mincho" w:hAnsi="Times New Roman" w:cs="Times New Roman"/>
      <w:color w:val="auto"/>
      <w:sz w:val="24"/>
      <w:bdr w:val="none" w:sz="0" w:space="0" w:color="auto"/>
      <w:lang w:val="en-US" w:eastAsia="en-US"/>
    </w:rPr>
  </w:style>
  <w:style w:type="paragraph" w:customStyle="1" w:styleId="Aufzhlungszeichen1">
    <w:name w:val="Aufzählungszeichen1"/>
    <w:basedOn w:val="Standard"/>
    <w:next w:val="Aufzhlungszeichen"/>
    <w:uiPriority w:val="99"/>
    <w:unhideWhenUsed/>
    <w:rsid w:val="00D25F44"/>
    <w:pPr>
      <w:numPr>
        <w:numId w:val="1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360"/>
      </w:tabs>
      <w:ind w:left="720"/>
      <w:contextualSpacing/>
    </w:pPr>
    <w:rPr>
      <w:rFonts w:ascii="Times New Roman" w:eastAsia="MS Mincho" w:hAnsi="Times New Roman" w:cs="Times New Roman"/>
      <w:color w:val="auto"/>
      <w:sz w:val="24"/>
      <w:bdr w:val="none" w:sz="0" w:space="0" w:color="auto"/>
      <w:lang w:val="en-US" w:eastAsia="en-US"/>
    </w:rPr>
  </w:style>
  <w:style w:type="paragraph" w:customStyle="1" w:styleId="Aufzhlungszeichen21">
    <w:name w:val="Aufzählungszeichen 21"/>
    <w:basedOn w:val="Standard"/>
    <w:next w:val="Aufzhlungszeichen2"/>
    <w:uiPriority w:val="99"/>
    <w:unhideWhenUsed/>
    <w:rsid w:val="00D25F44"/>
    <w:pPr>
      <w:numPr>
        <w:numId w:val="1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20"/>
      </w:tabs>
      <w:ind w:hanging="720"/>
      <w:contextualSpacing/>
    </w:pPr>
    <w:rPr>
      <w:rFonts w:ascii="Times New Roman" w:eastAsia="MS Mincho" w:hAnsi="Times New Roman" w:cs="Times New Roman"/>
      <w:color w:val="auto"/>
      <w:sz w:val="24"/>
      <w:bdr w:val="none" w:sz="0" w:space="0" w:color="auto"/>
      <w:lang w:val="en-US" w:eastAsia="en-US"/>
    </w:rPr>
  </w:style>
  <w:style w:type="paragraph" w:customStyle="1" w:styleId="Aufzhlungszeichen31">
    <w:name w:val="Aufzählungszeichen 31"/>
    <w:basedOn w:val="Standard"/>
    <w:next w:val="Aufzhlungszeichen3"/>
    <w:uiPriority w:val="99"/>
    <w:unhideWhenUsed/>
    <w:rsid w:val="00D25F44"/>
    <w:pPr>
      <w:numPr>
        <w:numId w:val="1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080"/>
      </w:tabs>
      <w:ind w:left="720" w:hanging="720"/>
      <w:contextualSpacing/>
    </w:pPr>
    <w:rPr>
      <w:rFonts w:ascii="Times New Roman" w:eastAsia="MS Mincho" w:hAnsi="Times New Roman" w:cs="Times New Roman"/>
      <w:color w:val="auto"/>
      <w:sz w:val="24"/>
      <w:bdr w:val="none" w:sz="0" w:space="0" w:color="auto"/>
      <w:lang w:val="en-US" w:eastAsia="en-US"/>
    </w:rPr>
  </w:style>
  <w:style w:type="paragraph" w:customStyle="1" w:styleId="Listennummer1">
    <w:name w:val="Listennummer1"/>
    <w:basedOn w:val="Standard"/>
    <w:next w:val="Listennummer"/>
    <w:uiPriority w:val="99"/>
    <w:unhideWhenUsed/>
    <w:rsid w:val="00D25F44"/>
    <w:pPr>
      <w:numPr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360"/>
      </w:tabs>
      <w:contextualSpacing/>
    </w:pPr>
    <w:rPr>
      <w:rFonts w:ascii="Times New Roman" w:eastAsia="MS Mincho" w:hAnsi="Times New Roman" w:cs="Times New Roman"/>
      <w:color w:val="auto"/>
      <w:sz w:val="24"/>
      <w:bdr w:val="none" w:sz="0" w:space="0" w:color="auto"/>
      <w:lang w:val="en-US" w:eastAsia="en-US"/>
    </w:rPr>
  </w:style>
  <w:style w:type="paragraph" w:customStyle="1" w:styleId="Listennummer21">
    <w:name w:val="Listennummer 21"/>
    <w:basedOn w:val="Standard"/>
    <w:next w:val="Listennummer2"/>
    <w:uiPriority w:val="99"/>
    <w:unhideWhenUsed/>
    <w:rsid w:val="00D25F44"/>
    <w:pPr>
      <w:numPr>
        <w:numId w:val="2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20"/>
      </w:tabs>
      <w:ind w:left="360"/>
      <w:contextualSpacing/>
    </w:pPr>
    <w:rPr>
      <w:rFonts w:ascii="Times New Roman" w:eastAsia="MS Mincho" w:hAnsi="Times New Roman" w:cs="Times New Roman"/>
      <w:color w:val="auto"/>
      <w:sz w:val="24"/>
      <w:bdr w:val="none" w:sz="0" w:space="0" w:color="auto"/>
      <w:lang w:val="en-US" w:eastAsia="en-US"/>
    </w:rPr>
  </w:style>
  <w:style w:type="paragraph" w:customStyle="1" w:styleId="Listennummer31">
    <w:name w:val="Listennummer 31"/>
    <w:basedOn w:val="Standard"/>
    <w:next w:val="Listennummer3"/>
    <w:uiPriority w:val="99"/>
    <w:unhideWhenUsed/>
    <w:rsid w:val="00D25F44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080"/>
        <w:tab w:val="num" w:pos="720"/>
      </w:tabs>
      <w:ind w:left="720"/>
      <w:contextualSpacing/>
    </w:pPr>
    <w:rPr>
      <w:rFonts w:ascii="Times New Roman" w:eastAsia="MS Mincho" w:hAnsi="Times New Roman" w:cs="Times New Roman"/>
      <w:color w:val="auto"/>
      <w:sz w:val="24"/>
      <w:bdr w:val="none" w:sz="0" w:space="0" w:color="auto"/>
      <w:lang w:val="en-US" w:eastAsia="en-US"/>
    </w:rPr>
  </w:style>
  <w:style w:type="paragraph" w:customStyle="1" w:styleId="Listenfortsetzung1">
    <w:name w:val="Listenfortsetzung1"/>
    <w:basedOn w:val="Standard"/>
    <w:next w:val="Listenfortsetzung"/>
    <w:uiPriority w:val="99"/>
    <w:unhideWhenUsed/>
    <w:rsid w:val="00D25F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360"/>
      <w:contextualSpacing/>
    </w:pPr>
    <w:rPr>
      <w:rFonts w:ascii="Times New Roman" w:eastAsia="MS Mincho" w:hAnsi="Times New Roman" w:cs="Times New Roman"/>
      <w:color w:val="auto"/>
      <w:sz w:val="24"/>
      <w:bdr w:val="none" w:sz="0" w:space="0" w:color="auto"/>
      <w:lang w:val="en-US" w:eastAsia="en-US"/>
    </w:rPr>
  </w:style>
  <w:style w:type="paragraph" w:customStyle="1" w:styleId="Listenfortsetzung21">
    <w:name w:val="Listenfortsetzung 21"/>
    <w:basedOn w:val="Standard"/>
    <w:next w:val="Listenfortsetzung2"/>
    <w:uiPriority w:val="99"/>
    <w:unhideWhenUsed/>
    <w:rsid w:val="00D25F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720"/>
      <w:contextualSpacing/>
    </w:pPr>
    <w:rPr>
      <w:rFonts w:ascii="Times New Roman" w:eastAsia="MS Mincho" w:hAnsi="Times New Roman" w:cs="Times New Roman"/>
      <w:color w:val="auto"/>
      <w:sz w:val="24"/>
      <w:bdr w:val="none" w:sz="0" w:space="0" w:color="auto"/>
      <w:lang w:val="en-US" w:eastAsia="en-US"/>
    </w:rPr>
  </w:style>
  <w:style w:type="paragraph" w:customStyle="1" w:styleId="Listenfortsetzung31">
    <w:name w:val="Listenfortsetzung 31"/>
    <w:basedOn w:val="Standard"/>
    <w:next w:val="Listenfortsetzung3"/>
    <w:uiPriority w:val="99"/>
    <w:unhideWhenUsed/>
    <w:rsid w:val="00D25F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1080"/>
      <w:contextualSpacing/>
    </w:pPr>
    <w:rPr>
      <w:rFonts w:ascii="Times New Roman" w:eastAsia="MS Mincho" w:hAnsi="Times New Roman" w:cs="Times New Roman"/>
      <w:color w:val="auto"/>
      <w:sz w:val="24"/>
      <w:bdr w:val="none" w:sz="0" w:space="0" w:color="auto"/>
      <w:lang w:val="en-US" w:eastAsia="en-US"/>
    </w:rPr>
  </w:style>
  <w:style w:type="paragraph" w:customStyle="1" w:styleId="Makrotext1">
    <w:name w:val="Makrotext1"/>
    <w:next w:val="Makrotext"/>
    <w:link w:val="MakrotextZchn"/>
    <w:uiPriority w:val="99"/>
    <w:unhideWhenUsed/>
    <w:rsid w:val="00D25F44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customStyle="1" w:styleId="MakrotextZchn">
    <w:name w:val="Makrotext Zchn"/>
    <w:link w:val="Makrotext1"/>
    <w:uiPriority w:val="99"/>
    <w:rsid w:val="00D25F44"/>
    <w:rPr>
      <w:rFonts w:ascii="Courier" w:hAnsi="Courier"/>
      <w:sz w:val="20"/>
      <w:szCs w:val="20"/>
    </w:rPr>
  </w:style>
  <w:style w:type="paragraph" w:customStyle="1" w:styleId="Zitat1">
    <w:name w:val="Zitat1"/>
    <w:basedOn w:val="Standard"/>
    <w:next w:val="Standard"/>
    <w:uiPriority w:val="29"/>
    <w:qFormat/>
    <w:rsid w:val="00D25F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MS Mincho" w:hAnsi="Times New Roman" w:cs="Times New Roman"/>
      <w:i/>
      <w:iCs/>
      <w:sz w:val="24"/>
      <w:bdr w:val="none" w:sz="0" w:space="0" w:color="auto"/>
      <w:lang w:val="en-US" w:eastAsia="en-US"/>
    </w:rPr>
  </w:style>
  <w:style w:type="character" w:customStyle="1" w:styleId="ZitatZchn">
    <w:name w:val="Zitat Zchn"/>
    <w:link w:val="Zitat"/>
    <w:uiPriority w:val="29"/>
    <w:rsid w:val="00D25F44"/>
    <w:rPr>
      <w:rFonts w:ascii="Times New Roman" w:hAnsi="Times New Roman"/>
      <w:i/>
      <w:iCs/>
      <w:color w:val="000000"/>
      <w:sz w:val="24"/>
    </w:rPr>
  </w:style>
  <w:style w:type="paragraph" w:customStyle="1" w:styleId="Beschriftung1">
    <w:name w:val="Beschriftung1"/>
    <w:basedOn w:val="Standard"/>
    <w:next w:val="Standard"/>
    <w:uiPriority w:val="35"/>
    <w:semiHidden/>
    <w:unhideWhenUsed/>
    <w:qFormat/>
    <w:rsid w:val="00D25F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="Times New Roman" w:eastAsia="MS Mincho" w:hAnsi="Times New Roman" w:cs="Times New Roman"/>
      <w:b/>
      <w:bCs/>
      <w:color w:val="4F81BD"/>
      <w:sz w:val="18"/>
      <w:szCs w:val="18"/>
      <w:bdr w:val="none" w:sz="0" w:space="0" w:color="auto"/>
      <w:lang w:val="en-US" w:eastAsia="en-US"/>
    </w:rPr>
  </w:style>
  <w:style w:type="paragraph" w:customStyle="1" w:styleId="IntensivesZitat1">
    <w:name w:val="Intensives Zitat1"/>
    <w:basedOn w:val="Standard"/>
    <w:next w:val="Standard"/>
    <w:uiPriority w:val="30"/>
    <w:qFormat/>
    <w:rsid w:val="00D25F44"/>
    <w:pPr>
      <w:pBdr>
        <w:top w:val="none" w:sz="0" w:space="0" w:color="auto"/>
        <w:left w:val="none" w:sz="0" w:space="0" w:color="auto"/>
        <w:bottom w:val="single" w:sz="4" w:space="4" w:color="4F81BD"/>
        <w:right w:val="none" w:sz="0" w:space="0" w:color="auto"/>
        <w:between w:val="none" w:sz="0" w:space="0" w:color="auto"/>
        <w:bar w:val="none" w:sz="0" w:color="auto"/>
      </w:pBdr>
      <w:spacing w:before="200" w:after="280"/>
      <w:ind w:left="936" w:right="936"/>
    </w:pPr>
    <w:rPr>
      <w:rFonts w:ascii="Times New Roman" w:eastAsia="MS Mincho" w:hAnsi="Times New Roman" w:cs="Times New Roman"/>
      <w:b/>
      <w:bCs/>
      <w:i/>
      <w:iCs/>
      <w:color w:val="4F81BD"/>
      <w:sz w:val="24"/>
      <w:bdr w:val="none" w:sz="0" w:space="0" w:color="auto"/>
      <w:lang w:val="en-US" w:eastAsia="en-US"/>
    </w:rPr>
  </w:style>
  <w:style w:type="character" w:customStyle="1" w:styleId="IntensivesZitatZchn">
    <w:name w:val="Intensives Zitat Zchn"/>
    <w:link w:val="IntensivesZitat"/>
    <w:uiPriority w:val="30"/>
    <w:rsid w:val="00D25F44"/>
    <w:rPr>
      <w:rFonts w:ascii="Times New Roman" w:hAnsi="Times New Roman"/>
      <w:b/>
      <w:bCs/>
      <w:i/>
      <w:iCs/>
      <w:color w:val="4F81BD"/>
      <w:sz w:val="24"/>
    </w:rPr>
  </w:style>
  <w:style w:type="character" w:customStyle="1" w:styleId="SchwacheHervorhebung1">
    <w:name w:val="Schwache Hervorhebung1"/>
    <w:uiPriority w:val="19"/>
    <w:qFormat/>
    <w:rsid w:val="00D25F44"/>
    <w:rPr>
      <w:i/>
      <w:iCs/>
      <w:color w:val="808080"/>
    </w:rPr>
  </w:style>
  <w:style w:type="character" w:customStyle="1" w:styleId="IntensiveHervorhebung1">
    <w:name w:val="Intensive Hervorhebung1"/>
    <w:uiPriority w:val="21"/>
    <w:qFormat/>
    <w:rsid w:val="00D25F44"/>
    <w:rPr>
      <w:b/>
      <w:bCs/>
      <w:i/>
      <w:iCs/>
      <w:color w:val="4F81BD"/>
    </w:rPr>
  </w:style>
  <w:style w:type="character" w:customStyle="1" w:styleId="SchwacherVerweis1">
    <w:name w:val="Schwacher Verweis1"/>
    <w:uiPriority w:val="31"/>
    <w:qFormat/>
    <w:rsid w:val="00D25F44"/>
    <w:rPr>
      <w:smallCaps/>
      <w:color w:val="C0504D"/>
      <w:u w:val="single"/>
    </w:rPr>
  </w:style>
  <w:style w:type="character" w:customStyle="1" w:styleId="IntensiverVerweis1">
    <w:name w:val="Intensiver Verweis1"/>
    <w:uiPriority w:val="32"/>
    <w:qFormat/>
    <w:rsid w:val="00D25F44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D25F44"/>
    <w:rPr>
      <w:b/>
      <w:bCs/>
      <w:smallCaps/>
      <w:spacing w:val="5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unhideWhenUsed/>
    <w:qFormat/>
    <w:rsid w:val="00D25F44"/>
    <w:pPr>
      <w:keepNext/>
      <w:keepLines/>
      <w:spacing w:before="480" w:beforeAutospacing="0" w:after="0" w:afterAutospacing="0" w:line="276" w:lineRule="auto"/>
      <w:outlineLvl w:val="9"/>
    </w:pPr>
    <w:rPr>
      <w:rFonts w:ascii="Calibri" w:eastAsia="MS Gothic" w:hAnsi="Calibri"/>
      <w:color w:val="365F91"/>
      <w:kern w:val="0"/>
      <w:sz w:val="28"/>
      <w:szCs w:val="28"/>
      <w:lang w:val="en-US" w:eastAsia="en-US"/>
    </w:rPr>
  </w:style>
  <w:style w:type="table" w:customStyle="1" w:styleId="Tabellenraster1">
    <w:name w:val="Tabellenraster1"/>
    <w:basedOn w:val="NormaleTabelle"/>
    <w:next w:val="Tabellenraster"/>
    <w:uiPriority w:val="59"/>
    <w:rsid w:val="00D25F44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chattierung1">
    <w:name w:val="Helle Schattierung1"/>
    <w:basedOn w:val="NormaleTabelle"/>
    <w:next w:val="HelleSchattierung"/>
    <w:uiPriority w:val="60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HelleSchattierung-Akzent11">
    <w:name w:val="Helle Schattierung - Akzent 11"/>
    <w:basedOn w:val="NormaleTabelle"/>
    <w:next w:val="HelleSchattierung-Akzent1"/>
    <w:uiPriority w:val="60"/>
    <w:rsid w:val="00D25F44"/>
    <w:rPr>
      <w:rFonts w:ascii="Cambria" w:eastAsia="MS Mincho" w:hAnsi="Cambria"/>
      <w:color w:val="365F9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HelleSchattierung-Akzent21">
    <w:name w:val="Helle Schattierung - Akzent 21"/>
    <w:basedOn w:val="NormaleTabelle"/>
    <w:next w:val="HelleSchattierung-Akzent2"/>
    <w:uiPriority w:val="60"/>
    <w:rsid w:val="00D25F44"/>
    <w:rPr>
      <w:rFonts w:ascii="Cambria" w:eastAsia="MS Mincho" w:hAnsi="Cambria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HelleSchattierung-Akzent31">
    <w:name w:val="Helle Schattierung - Akzent 31"/>
    <w:basedOn w:val="NormaleTabelle"/>
    <w:next w:val="HelleSchattierung-Akzent3"/>
    <w:uiPriority w:val="60"/>
    <w:rsid w:val="00D25F44"/>
    <w:rPr>
      <w:rFonts w:ascii="Cambria" w:eastAsia="MS Mincho" w:hAnsi="Cambria"/>
      <w:color w:val="76923C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HelleSchattierung-Akzent41">
    <w:name w:val="Helle Schattierung - Akzent 41"/>
    <w:basedOn w:val="NormaleTabelle"/>
    <w:next w:val="HelleSchattierung-Akzent4"/>
    <w:uiPriority w:val="60"/>
    <w:rsid w:val="00D25F44"/>
    <w:rPr>
      <w:rFonts w:ascii="Cambria" w:eastAsia="MS Mincho" w:hAnsi="Cambria"/>
      <w:color w:val="5F497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HelleSchattierung-Akzent51">
    <w:name w:val="Helle Schattierung - Akzent 51"/>
    <w:basedOn w:val="NormaleTabelle"/>
    <w:next w:val="HelleSchattierung-Akzent5"/>
    <w:uiPriority w:val="60"/>
    <w:rsid w:val="00D25F44"/>
    <w:rPr>
      <w:rFonts w:ascii="Cambria" w:eastAsia="MS Mincho" w:hAnsi="Cambria"/>
      <w:color w:val="31849B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D25F44"/>
    <w:rPr>
      <w:rFonts w:ascii="Cambria" w:eastAsia="MS Mincho" w:hAnsi="Cambria"/>
      <w:color w:val="E36C0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HelleListe1">
    <w:name w:val="Helle Liste1"/>
    <w:basedOn w:val="NormaleTabelle"/>
    <w:next w:val="HelleListe"/>
    <w:uiPriority w:val="61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HelleListe-Akzent11">
    <w:name w:val="Helle Liste - Akzent 11"/>
    <w:basedOn w:val="NormaleTabelle"/>
    <w:next w:val="HelleListe-Akzent1"/>
    <w:uiPriority w:val="61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HelleListe-Akzent21">
    <w:name w:val="Helle Liste - Akzent 21"/>
    <w:basedOn w:val="NormaleTabelle"/>
    <w:next w:val="HelleListe-Akzent2"/>
    <w:uiPriority w:val="61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HelleListe-Akzent31">
    <w:name w:val="Helle Liste - Akzent 31"/>
    <w:basedOn w:val="NormaleTabelle"/>
    <w:next w:val="HelleListe-Akzent3"/>
    <w:uiPriority w:val="61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HelleListe-Akzent41">
    <w:name w:val="Helle Liste - Akzent 41"/>
    <w:basedOn w:val="NormaleTabelle"/>
    <w:next w:val="HelleListe-Akzent4"/>
    <w:uiPriority w:val="61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HelleListe-Akzent51">
    <w:name w:val="Helle Liste - Akzent 51"/>
    <w:basedOn w:val="NormaleTabelle"/>
    <w:next w:val="HelleListe-Akzent5"/>
    <w:uiPriority w:val="61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HelleListe-Akzent61">
    <w:name w:val="Helle Liste - Akzent 61"/>
    <w:basedOn w:val="NormaleTabelle"/>
    <w:next w:val="HelleListe-Akzent6"/>
    <w:uiPriority w:val="61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HellesRaster1">
    <w:name w:val="Helles Raster1"/>
    <w:basedOn w:val="NormaleTabelle"/>
    <w:next w:val="HellesRaster"/>
    <w:uiPriority w:val="62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HellesRaster-Akzent11">
    <w:name w:val="Helles Raster - Akzent 11"/>
    <w:basedOn w:val="NormaleTabelle"/>
    <w:next w:val="HellesRaster-Akzent1"/>
    <w:uiPriority w:val="62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HellesRaster-Akzent21">
    <w:name w:val="Helles Raster - Akzent 21"/>
    <w:basedOn w:val="NormaleTabelle"/>
    <w:next w:val="HellesRaster-Akzent2"/>
    <w:uiPriority w:val="62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HellesRaster-Akzent31">
    <w:name w:val="Helles Raster - Akzent 31"/>
    <w:basedOn w:val="NormaleTabelle"/>
    <w:next w:val="HellesRaster-Akzent3"/>
    <w:uiPriority w:val="62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HellesRaster-Akzent41">
    <w:name w:val="Helles Raster - Akzent 41"/>
    <w:basedOn w:val="NormaleTabelle"/>
    <w:next w:val="HellesRaster-Akzent4"/>
    <w:uiPriority w:val="62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HellesRaster-Akzent51">
    <w:name w:val="Helles Raster - Akzent 51"/>
    <w:basedOn w:val="NormaleTabelle"/>
    <w:next w:val="HellesRaster-Akzent5"/>
    <w:uiPriority w:val="62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HellesRaster-Akzent61">
    <w:name w:val="Helles Raster - Akzent 61"/>
    <w:basedOn w:val="NormaleTabelle"/>
    <w:next w:val="HellesRaster-Akzent6"/>
    <w:uiPriority w:val="62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ittlereSchattierung11">
    <w:name w:val="Mittlere Schattierung 11"/>
    <w:basedOn w:val="NormaleTabelle"/>
    <w:next w:val="MittlereSchattierung1"/>
    <w:uiPriority w:val="63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next w:val="MittlereSchattierung1-Akzent1"/>
    <w:uiPriority w:val="63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21">
    <w:name w:val="Mittlere Schattierung 1 - Akzent 21"/>
    <w:basedOn w:val="NormaleTabelle"/>
    <w:next w:val="MittlereSchattierung1-Akzent2"/>
    <w:uiPriority w:val="63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31">
    <w:name w:val="Mittlere Schattierung 1 - Akzent 31"/>
    <w:basedOn w:val="NormaleTabelle"/>
    <w:next w:val="MittlereSchattierung1-Akzent3"/>
    <w:uiPriority w:val="63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41">
    <w:name w:val="Mittlere Schattierung 1 - Akzent 41"/>
    <w:basedOn w:val="NormaleTabelle"/>
    <w:next w:val="MittlereSchattierung1-Akzent4"/>
    <w:uiPriority w:val="63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51">
    <w:name w:val="Mittlere Schattierung 1 - Akzent 51"/>
    <w:basedOn w:val="NormaleTabelle"/>
    <w:next w:val="MittlereSchattierung1-Akzent5"/>
    <w:uiPriority w:val="63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next w:val="MittlereSchattierung2"/>
    <w:uiPriority w:val="64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next w:val="MittlereSchattierung2-Akzent1"/>
    <w:uiPriority w:val="64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21">
    <w:name w:val="Mittlere Schattierung 2 - Akzent 21"/>
    <w:basedOn w:val="NormaleTabelle"/>
    <w:next w:val="MittlereSchattierung2-Akzent2"/>
    <w:uiPriority w:val="64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31">
    <w:name w:val="Mittlere Schattierung 2 - Akzent 31"/>
    <w:basedOn w:val="NormaleTabelle"/>
    <w:next w:val="MittlereSchattierung2-Akzent3"/>
    <w:uiPriority w:val="64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41">
    <w:name w:val="Mittlere Schattierung 2 - Akzent 41"/>
    <w:basedOn w:val="NormaleTabelle"/>
    <w:next w:val="MittlereSchattierung2-Akzent4"/>
    <w:uiPriority w:val="64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basedOn w:val="NormaleTabelle"/>
    <w:next w:val="MittlereSchattierung2-Akzent5"/>
    <w:uiPriority w:val="64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61">
    <w:name w:val="Mittlere Schattierung 2 - Akzent 61"/>
    <w:basedOn w:val="NormaleTabelle"/>
    <w:next w:val="MittlereSchattierung2-Akzent6"/>
    <w:uiPriority w:val="64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Liste11">
    <w:name w:val="Mittlere Liste 11"/>
    <w:basedOn w:val="NormaleTabelle"/>
    <w:next w:val="MittlereListe1"/>
    <w:uiPriority w:val="65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ittlereListe1-Akzent11">
    <w:name w:val="Mittlere Liste 1 - Akzent 11"/>
    <w:basedOn w:val="NormaleTabelle"/>
    <w:next w:val="MittlereListe1-Akzent1"/>
    <w:uiPriority w:val="65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ittlereListe1-Akzent21">
    <w:name w:val="Mittlere Liste 1 - Akzent 21"/>
    <w:basedOn w:val="NormaleTabelle"/>
    <w:next w:val="MittlereListe1-Akzent2"/>
    <w:uiPriority w:val="65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ittlereListe1-Akzent31">
    <w:name w:val="Mittlere Liste 1 - Akzent 31"/>
    <w:basedOn w:val="NormaleTabelle"/>
    <w:next w:val="MittlereListe1-Akzent3"/>
    <w:uiPriority w:val="65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ittlereListe1-Akzent41">
    <w:name w:val="Mittlere Liste 1 - Akzent 41"/>
    <w:basedOn w:val="NormaleTabelle"/>
    <w:next w:val="MittlereListe1-Akzent4"/>
    <w:uiPriority w:val="65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ittlereListe1-Akzent51">
    <w:name w:val="Mittlere Liste 1 - Akzent 51"/>
    <w:basedOn w:val="NormaleTabelle"/>
    <w:next w:val="MittlereListe1-Akzent5"/>
    <w:uiPriority w:val="65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ittlereListe1-Akzent61">
    <w:name w:val="Mittlere Liste 1 - Akzent 61"/>
    <w:basedOn w:val="NormaleTabelle"/>
    <w:next w:val="MittlereListe1-Akzent6"/>
    <w:uiPriority w:val="65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ittlereListe21">
    <w:name w:val="Mittlere Liste 21"/>
    <w:basedOn w:val="NormaleTabelle"/>
    <w:next w:val="MittlereListe2"/>
    <w:uiPriority w:val="66"/>
    <w:rsid w:val="00D25F44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11">
    <w:name w:val="Mittlere Liste 2 - Akzent 11"/>
    <w:basedOn w:val="NormaleTabelle"/>
    <w:next w:val="MittlereListe2-Akzent1"/>
    <w:uiPriority w:val="66"/>
    <w:rsid w:val="00D25F44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21">
    <w:name w:val="Mittlere Liste 2 - Akzent 21"/>
    <w:basedOn w:val="NormaleTabelle"/>
    <w:next w:val="MittlereListe2-Akzent2"/>
    <w:uiPriority w:val="66"/>
    <w:rsid w:val="00D25F44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31">
    <w:name w:val="Mittlere Liste 2 - Akzent 31"/>
    <w:basedOn w:val="NormaleTabelle"/>
    <w:next w:val="MittlereListe2-Akzent3"/>
    <w:uiPriority w:val="66"/>
    <w:rsid w:val="00D25F44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41">
    <w:name w:val="Mittlere Liste 2 - Akzent 41"/>
    <w:basedOn w:val="NormaleTabelle"/>
    <w:next w:val="MittlereListe2-Akzent4"/>
    <w:uiPriority w:val="66"/>
    <w:rsid w:val="00D25F44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51">
    <w:name w:val="Mittlere Liste 2 - Akzent 51"/>
    <w:basedOn w:val="NormaleTabelle"/>
    <w:next w:val="MittlereListe2-Akzent5"/>
    <w:uiPriority w:val="66"/>
    <w:rsid w:val="00D25F44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61">
    <w:name w:val="Mittlere Liste 2 - Akzent 61"/>
    <w:basedOn w:val="NormaleTabelle"/>
    <w:next w:val="MittlereListe2-Akzent6"/>
    <w:uiPriority w:val="66"/>
    <w:rsid w:val="00D25F44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Raster11">
    <w:name w:val="Mittleres Raster 11"/>
    <w:basedOn w:val="NormaleTabelle"/>
    <w:next w:val="MittleresRaster1"/>
    <w:uiPriority w:val="67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ittleresRaster1-Akzent11">
    <w:name w:val="Mittleres Raster 1 - Akzent 11"/>
    <w:basedOn w:val="NormaleTabelle"/>
    <w:next w:val="MittleresRaster1-Akzent1"/>
    <w:uiPriority w:val="67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ittleresRaster1-Akzent21">
    <w:name w:val="Mittleres Raster 1 - Akzent 21"/>
    <w:basedOn w:val="NormaleTabelle"/>
    <w:next w:val="MittleresRaster1-Akzent2"/>
    <w:uiPriority w:val="67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ittleresRaster1-Akzent31">
    <w:name w:val="Mittleres Raster 1 - Akzent 31"/>
    <w:basedOn w:val="NormaleTabelle"/>
    <w:next w:val="MittleresRaster1-Akzent3"/>
    <w:uiPriority w:val="67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ittleresRaster1-Akzent41">
    <w:name w:val="Mittleres Raster 1 - Akzent 41"/>
    <w:basedOn w:val="NormaleTabelle"/>
    <w:next w:val="MittleresRaster1-Akzent4"/>
    <w:uiPriority w:val="67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ittleresRaster1-Akzent51">
    <w:name w:val="Mittleres Raster 1 - Akzent 51"/>
    <w:basedOn w:val="NormaleTabelle"/>
    <w:next w:val="MittleresRaster1-Akzent5"/>
    <w:uiPriority w:val="67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ittleresRaster1-Akzent61">
    <w:name w:val="Mittleres Raster 1 - Akzent 61"/>
    <w:basedOn w:val="NormaleTabelle"/>
    <w:next w:val="MittleresRaster1-Akzent6"/>
    <w:uiPriority w:val="67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ittleresRaster21">
    <w:name w:val="Mittleres Raster 21"/>
    <w:basedOn w:val="NormaleTabelle"/>
    <w:next w:val="MittleresRaster2"/>
    <w:uiPriority w:val="68"/>
    <w:rsid w:val="00D25F44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11">
    <w:name w:val="Mittleres Raster 2 - Akzent 11"/>
    <w:basedOn w:val="NormaleTabelle"/>
    <w:next w:val="MittleresRaster2-Akzent1"/>
    <w:uiPriority w:val="68"/>
    <w:rsid w:val="00D25F44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21">
    <w:name w:val="Mittleres Raster 2 - Akzent 21"/>
    <w:basedOn w:val="NormaleTabelle"/>
    <w:next w:val="MittleresRaster2-Akzent2"/>
    <w:uiPriority w:val="68"/>
    <w:rsid w:val="00D25F44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31">
    <w:name w:val="Mittleres Raster 2 - Akzent 31"/>
    <w:basedOn w:val="NormaleTabelle"/>
    <w:next w:val="MittleresRaster2-Akzent3"/>
    <w:uiPriority w:val="68"/>
    <w:rsid w:val="00D25F44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41">
    <w:name w:val="Mittleres Raster 2 - Akzent 41"/>
    <w:basedOn w:val="NormaleTabelle"/>
    <w:next w:val="MittleresRaster2-Akzent4"/>
    <w:uiPriority w:val="68"/>
    <w:rsid w:val="00D25F44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51">
    <w:name w:val="Mittleres Raster 2 - Akzent 51"/>
    <w:basedOn w:val="NormaleTabelle"/>
    <w:next w:val="MittleresRaster2-Akzent5"/>
    <w:uiPriority w:val="68"/>
    <w:rsid w:val="00D25F44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61">
    <w:name w:val="Mittleres Raster 2 - Akzent 61"/>
    <w:basedOn w:val="NormaleTabelle"/>
    <w:next w:val="MittleresRaster2-Akzent6"/>
    <w:uiPriority w:val="68"/>
    <w:rsid w:val="00D25F44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31">
    <w:name w:val="Mittleres Raster 31"/>
    <w:basedOn w:val="NormaleTabelle"/>
    <w:next w:val="MittleresRaster3"/>
    <w:uiPriority w:val="69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ittleresRaster3-Akzent11">
    <w:name w:val="Mittleres Raster 3 - Akzent 11"/>
    <w:basedOn w:val="NormaleTabelle"/>
    <w:next w:val="MittleresRaster3-Akzent1"/>
    <w:uiPriority w:val="69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ittleresRaster3-Akzent21">
    <w:name w:val="Mittleres Raster 3 - Akzent 21"/>
    <w:basedOn w:val="NormaleTabelle"/>
    <w:next w:val="MittleresRaster3-Akzent2"/>
    <w:uiPriority w:val="69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ittleresRaster3-Akzent31">
    <w:name w:val="Mittleres Raster 3 - Akzent 31"/>
    <w:basedOn w:val="NormaleTabelle"/>
    <w:next w:val="MittleresRaster3-Akzent3"/>
    <w:uiPriority w:val="69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ittleresRaster3-Akzent41">
    <w:name w:val="Mittleres Raster 3 - Akzent 41"/>
    <w:basedOn w:val="NormaleTabelle"/>
    <w:next w:val="MittleresRaster3-Akzent4"/>
    <w:uiPriority w:val="69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ittleresRaster3-Akzent51">
    <w:name w:val="Mittleres Raster 3 - Akzent 51"/>
    <w:basedOn w:val="NormaleTabelle"/>
    <w:next w:val="MittleresRaster3-Akzent5"/>
    <w:uiPriority w:val="69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ittleresRaster3-Akzent61">
    <w:name w:val="Mittleres Raster 3 - Akzent 61"/>
    <w:basedOn w:val="NormaleTabelle"/>
    <w:next w:val="MittleresRaster3-Akzent6"/>
    <w:uiPriority w:val="69"/>
    <w:rsid w:val="00D25F4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unkleListe1">
    <w:name w:val="Dunkle Liste1"/>
    <w:basedOn w:val="NormaleTabelle"/>
    <w:next w:val="DunkleListe"/>
    <w:uiPriority w:val="70"/>
    <w:rsid w:val="00D25F44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unkleListe-Akzent11">
    <w:name w:val="Dunkle Liste - Akzent 11"/>
    <w:basedOn w:val="NormaleTabelle"/>
    <w:next w:val="DunkleListe-Akzent1"/>
    <w:uiPriority w:val="70"/>
    <w:rsid w:val="00D25F44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unkleListe-Akzent21">
    <w:name w:val="Dunkle Liste - Akzent 21"/>
    <w:basedOn w:val="NormaleTabelle"/>
    <w:next w:val="DunkleListe-Akzent2"/>
    <w:uiPriority w:val="70"/>
    <w:rsid w:val="00D25F44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unkleListe-Akzent31">
    <w:name w:val="Dunkle Liste - Akzent 31"/>
    <w:basedOn w:val="NormaleTabelle"/>
    <w:next w:val="DunkleListe-Akzent3"/>
    <w:uiPriority w:val="70"/>
    <w:rsid w:val="00D25F44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unkleListe-Akzent41">
    <w:name w:val="Dunkle Liste - Akzent 41"/>
    <w:basedOn w:val="NormaleTabelle"/>
    <w:next w:val="DunkleListe-Akzent4"/>
    <w:uiPriority w:val="70"/>
    <w:rsid w:val="00D25F44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unkleListe-Akzent51">
    <w:name w:val="Dunkle Liste - Akzent 51"/>
    <w:basedOn w:val="NormaleTabelle"/>
    <w:next w:val="DunkleListe-Akzent5"/>
    <w:uiPriority w:val="70"/>
    <w:rsid w:val="00D25F44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unkleListe-Akzent61">
    <w:name w:val="Dunkle Liste - Akzent 61"/>
    <w:basedOn w:val="NormaleTabelle"/>
    <w:next w:val="DunkleListe-Akzent6"/>
    <w:uiPriority w:val="70"/>
    <w:rsid w:val="00D25F44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FarbigeSchattierung1">
    <w:name w:val="Farbige Schattierung1"/>
    <w:basedOn w:val="NormaleTabelle"/>
    <w:next w:val="FarbigeSchattierung"/>
    <w:uiPriority w:val="71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11">
    <w:name w:val="Farbige Schattierung - Akzent 11"/>
    <w:basedOn w:val="NormaleTabelle"/>
    <w:next w:val="FarbigeSchattierung-Akzent1"/>
    <w:uiPriority w:val="71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21">
    <w:name w:val="Farbige Schattierung - Akzent 21"/>
    <w:basedOn w:val="NormaleTabelle"/>
    <w:next w:val="FarbigeSchattierung-Akzent2"/>
    <w:uiPriority w:val="71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31">
    <w:name w:val="Farbige Schattierung - Akzent 31"/>
    <w:basedOn w:val="NormaleTabelle"/>
    <w:next w:val="FarbigeSchattierung-Akzent3"/>
    <w:uiPriority w:val="71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FarbigeSchattierung-Akzent41">
    <w:name w:val="Farbige Schattierung - Akzent 41"/>
    <w:basedOn w:val="NormaleTabelle"/>
    <w:next w:val="FarbigeSchattierung-Akzent4"/>
    <w:uiPriority w:val="71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51">
    <w:name w:val="Farbige Schattierung - Akzent 51"/>
    <w:basedOn w:val="NormaleTabelle"/>
    <w:next w:val="FarbigeSchattierung-Akzent5"/>
    <w:uiPriority w:val="71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61">
    <w:name w:val="Farbige Schattierung - Akzent 61"/>
    <w:basedOn w:val="NormaleTabelle"/>
    <w:next w:val="FarbigeSchattierung-Akzent6"/>
    <w:uiPriority w:val="71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Liste1">
    <w:name w:val="Farbige Liste1"/>
    <w:basedOn w:val="NormaleTabelle"/>
    <w:next w:val="FarbigeListe"/>
    <w:uiPriority w:val="72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FarbigeListe-Akzent11">
    <w:name w:val="Farbige Liste - Akzent 11"/>
    <w:basedOn w:val="NormaleTabelle"/>
    <w:next w:val="FarbigeListe-Akzent1"/>
    <w:uiPriority w:val="72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FarbigeListe-Akzent21">
    <w:name w:val="Farbige Liste - Akzent 21"/>
    <w:basedOn w:val="NormaleTabelle"/>
    <w:next w:val="FarbigeListe-Akzent2"/>
    <w:uiPriority w:val="72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FarbigeListe-Akzent31">
    <w:name w:val="Farbige Liste - Akzent 31"/>
    <w:basedOn w:val="NormaleTabelle"/>
    <w:next w:val="FarbigeListe-Akzent3"/>
    <w:uiPriority w:val="72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FarbigeListe-Akzent41">
    <w:name w:val="Farbige Liste - Akzent 41"/>
    <w:basedOn w:val="NormaleTabelle"/>
    <w:next w:val="FarbigeListe-Akzent4"/>
    <w:uiPriority w:val="72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FarbigeListe-Akzent51">
    <w:name w:val="Farbige Liste - Akzent 51"/>
    <w:basedOn w:val="NormaleTabelle"/>
    <w:next w:val="FarbigeListe-Akzent5"/>
    <w:uiPriority w:val="72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FarbigeListe-Akzent61">
    <w:name w:val="Farbige Liste - Akzent 61"/>
    <w:basedOn w:val="NormaleTabelle"/>
    <w:next w:val="FarbigeListe-Akzent6"/>
    <w:uiPriority w:val="72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FarbigesRaster1">
    <w:name w:val="Farbiges Raster1"/>
    <w:basedOn w:val="NormaleTabelle"/>
    <w:next w:val="FarbigesRaster"/>
    <w:uiPriority w:val="73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FarbigesRaster-Akzent11">
    <w:name w:val="Farbiges Raster - Akzent 11"/>
    <w:basedOn w:val="NormaleTabelle"/>
    <w:next w:val="FarbigesRaster-Akzent1"/>
    <w:uiPriority w:val="73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FarbigesRaster-Akzent21">
    <w:name w:val="Farbiges Raster - Akzent 21"/>
    <w:basedOn w:val="NormaleTabelle"/>
    <w:next w:val="FarbigesRaster-Akzent2"/>
    <w:uiPriority w:val="73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FarbigesRaster-Akzent31">
    <w:name w:val="Farbiges Raster - Akzent 31"/>
    <w:basedOn w:val="NormaleTabelle"/>
    <w:next w:val="FarbigesRaster-Akzent3"/>
    <w:uiPriority w:val="73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FarbigesRaster-Akzent41">
    <w:name w:val="Farbiges Raster - Akzent 41"/>
    <w:basedOn w:val="NormaleTabelle"/>
    <w:next w:val="FarbigesRaster-Akzent4"/>
    <w:uiPriority w:val="73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FarbigesRaster-Akzent51">
    <w:name w:val="Farbiges Raster - Akzent 51"/>
    <w:basedOn w:val="NormaleTabelle"/>
    <w:next w:val="FarbigesRaster-Akzent5"/>
    <w:uiPriority w:val="73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FarbigesRaster-Akzent61">
    <w:name w:val="Farbiges Raster - Akzent 61"/>
    <w:basedOn w:val="NormaleTabelle"/>
    <w:next w:val="FarbigesRaster-Akzent6"/>
    <w:uiPriority w:val="73"/>
    <w:rsid w:val="00D25F44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c-bibliographic-informationcitation">
    <w:name w:val="c-bibliographic-information__citation"/>
    <w:basedOn w:val="Standard"/>
    <w:rsid w:val="00D25F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berschrift5Zchn1">
    <w:name w:val="Überschrift 5 Zchn1"/>
    <w:uiPriority w:val="9"/>
    <w:semiHidden/>
    <w:rsid w:val="00D25F44"/>
    <w:rPr>
      <w:rFonts w:ascii="Calibri" w:eastAsia="Times New Roman" w:hAnsi="Calibri" w:cs="Times New Roman"/>
      <w:b/>
      <w:bCs/>
      <w:i/>
      <w:iCs/>
      <w:color w:val="000000"/>
      <w:sz w:val="26"/>
      <w:szCs w:val="26"/>
      <w:u w:color="000000"/>
      <w:bdr w:val="nil"/>
    </w:rPr>
  </w:style>
  <w:style w:type="character" w:customStyle="1" w:styleId="berschrift7Zchn1">
    <w:name w:val="Überschrift 7 Zchn1"/>
    <w:uiPriority w:val="9"/>
    <w:semiHidden/>
    <w:rsid w:val="00D25F44"/>
    <w:rPr>
      <w:rFonts w:ascii="Calibri" w:eastAsia="Times New Roman" w:hAnsi="Calibri" w:cs="Times New Roman"/>
      <w:color w:val="000000"/>
      <w:sz w:val="24"/>
      <w:szCs w:val="24"/>
      <w:u w:color="000000"/>
      <w:bdr w:val="nil"/>
    </w:rPr>
  </w:style>
  <w:style w:type="character" w:customStyle="1" w:styleId="berschrift8Zchn1">
    <w:name w:val="Überschrift 8 Zchn1"/>
    <w:uiPriority w:val="9"/>
    <w:semiHidden/>
    <w:rsid w:val="00D25F44"/>
    <w:rPr>
      <w:rFonts w:ascii="Calibri" w:eastAsia="Times New Roman" w:hAnsi="Calibri" w:cs="Times New Roman"/>
      <w:i/>
      <w:iCs/>
      <w:color w:val="000000"/>
      <w:sz w:val="24"/>
      <w:szCs w:val="24"/>
      <w:u w:color="000000"/>
      <w:bdr w:val="nil"/>
    </w:rPr>
  </w:style>
  <w:style w:type="character" w:customStyle="1" w:styleId="berschrift9Zchn1">
    <w:name w:val="Überschrift 9 Zchn1"/>
    <w:uiPriority w:val="9"/>
    <w:semiHidden/>
    <w:rsid w:val="00D25F44"/>
    <w:rPr>
      <w:rFonts w:ascii="Calibri Light" w:eastAsia="Times New Roman" w:hAnsi="Calibri Light" w:cs="Times New Roman"/>
      <w:color w:val="000000"/>
      <w:sz w:val="22"/>
      <w:szCs w:val="22"/>
      <w:u w:color="000000"/>
      <w:bdr w:val="nil"/>
    </w:rPr>
  </w:style>
  <w:style w:type="paragraph" w:styleId="Titel">
    <w:name w:val="Title"/>
    <w:basedOn w:val="Standard"/>
    <w:next w:val="Standard"/>
    <w:link w:val="TitelZchn"/>
    <w:uiPriority w:val="10"/>
    <w:qFormat/>
    <w:rsid w:val="00D25F44"/>
    <w:pPr>
      <w:spacing w:before="240" w:after="60"/>
      <w:jc w:val="center"/>
      <w:outlineLvl w:val="0"/>
    </w:pPr>
    <w:rPr>
      <w:rFonts w:eastAsia="MS Gothic" w:cs="Times New Roman"/>
      <w:color w:val="17365D"/>
      <w:spacing w:val="5"/>
      <w:kern w:val="28"/>
      <w:sz w:val="52"/>
      <w:szCs w:val="52"/>
      <w:bdr w:val="none" w:sz="0" w:space="0" w:color="auto"/>
    </w:rPr>
  </w:style>
  <w:style w:type="character" w:customStyle="1" w:styleId="TitelZchn1">
    <w:name w:val="Titel Zchn1"/>
    <w:uiPriority w:val="10"/>
    <w:rsid w:val="00D25F44"/>
    <w:rPr>
      <w:rFonts w:ascii="Calibri Light" w:eastAsia="Times New Roman" w:hAnsi="Calibri Light" w:cs="Times New Roman"/>
      <w:b/>
      <w:bCs/>
      <w:color w:val="000000"/>
      <w:kern w:val="28"/>
      <w:sz w:val="32"/>
      <w:szCs w:val="32"/>
      <w:u w:color="000000"/>
      <w:bdr w:val="nil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5F44"/>
    <w:pPr>
      <w:spacing w:after="60"/>
      <w:jc w:val="center"/>
      <w:outlineLvl w:val="1"/>
    </w:pPr>
    <w:rPr>
      <w:rFonts w:eastAsia="MS Gothic" w:cs="Times New Roman"/>
      <w:i/>
      <w:iCs/>
      <w:color w:val="4F81BD"/>
      <w:spacing w:val="15"/>
      <w:sz w:val="24"/>
      <w:szCs w:val="24"/>
      <w:bdr w:val="none" w:sz="0" w:space="0" w:color="auto"/>
    </w:rPr>
  </w:style>
  <w:style w:type="character" w:customStyle="1" w:styleId="UntertitelZchn1">
    <w:name w:val="Untertitel Zchn1"/>
    <w:uiPriority w:val="11"/>
    <w:rsid w:val="00D25F44"/>
    <w:rPr>
      <w:rFonts w:ascii="Calibri Light" w:eastAsia="Times New Roman" w:hAnsi="Calibri Light" w:cs="Times New Roman"/>
      <w:color w:val="000000"/>
      <w:sz w:val="24"/>
      <w:szCs w:val="24"/>
      <w:u w:color="000000"/>
      <w:bdr w:val="nil"/>
    </w:rPr>
  </w:style>
  <w:style w:type="paragraph" w:styleId="Textkrper2">
    <w:name w:val="Body Text 2"/>
    <w:basedOn w:val="Standard"/>
    <w:link w:val="Textkrper2Zchn1"/>
    <w:uiPriority w:val="99"/>
    <w:semiHidden/>
    <w:unhideWhenUsed/>
    <w:rsid w:val="00D25F44"/>
    <w:pPr>
      <w:spacing w:after="120" w:line="480" w:lineRule="auto"/>
    </w:pPr>
  </w:style>
  <w:style w:type="character" w:customStyle="1" w:styleId="Textkrper2Zchn1">
    <w:name w:val="Textkörper 2 Zchn1"/>
    <w:link w:val="Textkrper2"/>
    <w:uiPriority w:val="99"/>
    <w:semiHidden/>
    <w:rsid w:val="00D25F44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Textkrper3">
    <w:name w:val="Body Text 3"/>
    <w:basedOn w:val="Standard"/>
    <w:link w:val="Textkrper3Zchn1"/>
    <w:uiPriority w:val="99"/>
    <w:semiHidden/>
    <w:unhideWhenUsed/>
    <w:rsid w:val="00D25F44"/>
    <w:pPr>
      <w:spacing w:after="120"/>
    </w:pPr>
    <w:rPr>
      <w:sz w:val="16"/>
      <w:szCs w:val="16"/>
    </w:rPr>
  </w:style>
  <w:style w:type="character" w:customStyle="1" w:styleId="Textkrper3Zchn1">
    <w:name w:val="Textkörper 3 Zchn1"/>
    <w:link w:val="Textkrper3"/>
    <w:uiPriority w:val="99"/>
    <w:semiHidden/>
    <w:rsid w:val="00D25F44"/>
    <w:rPr>
      <w:rFonts w:ascii="Calibri" w:eastAsia="Calibri" w:hAnsi="Calibri" w:cs="Calibri"/>
      <w:color w:val="000000"/>
      <w:sz w:val="16"/>
      <w:szCs w:val="16"/>
      <w:u w:color="000000"/>
      <w:bdr w:val="nil"/>
    </w:rPr>
  </w:style>
  <w:style w:type="paragraph" w:styleId="Liste2">
    <w:name w:val="List 2"/>
    <w:basedOn w:val="Standard"/>
    <w:uiPriority w:val="99"/>
    <w:semiHidden/>
    <w:unhideWhenUsed/>
    <w:rsid w:val="00D25F4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25F44"/>
    <w:pPr>
      <w:ind w:left="849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D25F44"/>
    <w:pPr>
      <w:tabs>
        <w:tab w:val="num" w:pos="360"/>
      </w:tabs>
      <w:ind w:left="360" w:hanging="360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25F44"/>
    <w:pPr>
      <w:tabs>
        <w:tab w:val="num" w:pos="720"/>
      </w:tabs>
      <w:ind w:left="720" w:hanging="360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25F44"/>
    <w:pPr>
      <w:tabs>
        <w:tab w:val="num" w:pos="1080"/>
      </w:tabs>
      <w:ind w:left="1080" w:hanging="36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25F44"/>
    <w:pPr>
      <w:numPr>
        <w:numId w:val="20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25F44"/>
    <w:pPr>
      <w:tabs>
        <w:tab w:val="num" w:pos="360"/>
      </w:tabs>
      <w:ind w:left="360" w:hanging="360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25F44"/>
    <w:pPr>
      <w:tabs>
        <w:tab w:val="num" w:pos="720"/>
      </w:tabs>
      <w:ind w:left="720" w:hanging="36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25F44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25F44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25F44"/>
    <w:pPr>
      <w:spacing w:after="120"/>
      <w:ind w:left="849"/>
      <w:contextualSpacing/>
    </w:pPr>
  </w:style>
  <w:style w:type="paragraph" w:styleId="Makrotext">
    <w:name w:val="macro"/>
    <w:link w:val="MakrotextZchn1"/>
    <w:uiPriority w:val="99"/>
    <w:semiHidden/>
    <w:unhideWhenUsed/>
    <w:rsid w:val="00D25F4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Calibri" w:hAnsi="Courier New" w:cs="Courier New"/>
      <w:color w:val="000000"/>
      <w:u w:color="000000"/>
      <w:bdr w:val="nil"/>
    </w:rPr>
  </w:style>
  <w:style w:type="character" w:customStyle="1" w:styleId="MakrotextZchn1">
    <w:name w:val="Makrotext Zchn1"/>
    <w:link w:val="Makrotext"/>
    <w:uiPriority w:val="99"/>
    <w:semiHidden/>
    <w:rsid w:val="00D25F44"/>
    <w:rPr>
      <w:rFonts w:ascii="Courier New" w:eastAsia="Calibri" w:hAnsi="Courier New" w:cs="Courier New"/>
      <w:color w:val="000000"/>
      <w:u w:color="000000"/>
      <w:bdr w:val="nil"/>
    </w:rPr>
  </w:style>
  <w:style w:type="paragraph" w:styleId="Zitat">
    <w:name w:val="Quote"/>
    <w:basedOn w:val="Standard"/>
    <w:next w:val="Standard"/>
    <w:link w:val="ZitatZchn"/>
    <w:uiPriority w:val="29"/>
    <w:qFormat/>
    <w:rsid w:val="00D25F44"/>
    <w:pPr>
      <w:spacing w:before="200" w:after="160"/>
      <w:ind w:left="864" w:right="864"/>
      <w:jc w:val="center"/>
    </w:pPr>
    <w:rPr>
      <w:rFonts w:ascii="Times New Roman" w:eastAsia="Arial Unicode MS" w:hAnsi="Times New Roman" w:cs="Times New Roman"/>
      <w:i/>
      <w:iCs/>
      <w:sz w:val="24"/>
      <w:szCs w:val="20"/>
      <w:bdr w:val="none" w:sz="0" w:space="0" w:color="auto"/>
    </w:rPr>
  </w:style>
  <w:style w:type="character" w:customStyle="1" w:styleId="ZitatZchn1">
    <w:name w:val="Zitat Zchn1"/>
    <w:uiPriority w:val="29"/>
    <w:rsid w:val="00D25F44"/>
    <w:rPr>
      <w:rFonts w:ascii="Calibri" w:eastAsia="Calibri" w:hAnsi="Calibri" w:cs="Calibri"/>
      <w:i/>
      <w:iCs/>
      <w:color w:val="404040"/>
      <w:sz w:val="22"/>
      <w:szCs w:val="22"/>
      <w:u w:color="000000"/>
      <w:bdr w:val="nil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5F4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Times New Roman" w:eastAsia="Arial Unicode MS" w:hAnsi="Times New Roman" w:cs="Times New Roman"/>
      <w:b/>
      <w:bCs/>
      <w:i/>
      <w:iCs/>
      <w:color w:val="4F81BD"/>
      <w:sz w:val="24"/>
      <w:szCs w:val="20"/>
      <w:bdr w:val="none" w:sz="0" w:space="0" w:color="auto"/>
    </w:rPr>
  </w:style>
  <w:style w:type="character" w:customStyle="1" w:styleId="IntensivesZitatZchn1">
    <w:name w:val="Intensives Zitat Zchn1"/>
    <w:uiPriority w:val="30"/>
    <w:rsid w:val="00D25F44"/>
    <w:rPr>
      <w:rFonts w:ascii="Calibri" w:eastAsia="Calibri" w:hAnsi="Calibri" w:cs="Calibri"/>
      <w:i/>
      <w:iCs/>
      <w:color w:val="5B9BD5"/>
      <w:sz w:val="22"/>
      <w:szCs w:val="22"/>
      <w:u w:color="000000"/>
      <w:bdr w:val="nil"/>
    </w:rPr>
  </w:style>
  <w:style w:type="character" w:styleId="SchwacheHervorhebung">
    <w:name w:val="Subtle Emphasis"/>
    <w:uiPriority w:val="19"/>
    <w:qFormat/>
    <w:rsid w:val="00D25F44"/>
    <w:rPr>
      <w:i/>
      <w:iCs/>
      <w:color w:val="404040"/>
    </w:rPr>
  </w:style>
  <w:style w:type="character" w:styleId="IntensiveHervorhebung">
    <w:name w:val="Intense Emphasis"/>
    <w:uiPriority w:val="21"/>
    <w:qFormat/>
    <w:rsid w:val="00D25F44"/>
    <w:rPr>
      <w:i/>
      <w:iCs/>
      <w:color w:val="5B9BD5"/>
    </w:rPr>
  </w:style>
  <w:style w:type="character" w:styleId="SchwacherVerweis">
    <w:name w:val="Subtle Reference"/>
    <w:uiPriority w:val="31"/>
    <w:qFormat/>
    <w:rsid w:val="00D25F44"/>
    <w:rPr>
      <w:smallCaps/>
      <w:color w:val="5A5A5A"/>
    </w:rPr>
  </w:style>
  <w:style w:type="character" w:styleId="IntensiverVerweis">
    <w:name w:val="Intense Reference"/>
    <w:uiPriority w:val="32"/>
    <w:qFormat/>
    <w:rsid w:val="00D25F44"/>
    <w:rPr>
      <w:b/>
      <w:bCs/>
      <w:smallCaps/>
      <w:color w:val="5B9BD5"/>
      <w:spacing w:val="5"/>
    </w:rPr>
  </w:style>
  <w:style w:type="table" w:styleId="Tabellenraster">
    <w:name w:val="Table Grid"/>
    <w:basedOn w:val="NormaleTabelle"/>
    <w:uiPriority w:val="59"/>
    <w:rsid w:val="00D25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semiHidden/>
    <w:unhideWhenUsed/>
    <w:rsid w:val="00D25F4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D25F44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D25F44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D25F44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D25F44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D25F44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D25F44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HelleListe">
    <w:name w:val="Light List"/>
    <w:basedOn w:val="NormaleTabelle"/>
    <w:uiPriority w:val="61"/>
    <w:semiHidden/>
    <w:unhideWhenUsed/>
    <w:rsid w:val="00D25F4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D25F44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D25F44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D25F44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D25F44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D25F44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D25F44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D25F4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D25F44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D25F44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D25F44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D25F44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D25F44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D25F44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D25F4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D25F44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D25F44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D25F44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D25F44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D25F44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D25F44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D2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D2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D2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D2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D2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D2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D2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D25F4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D25F44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D25F44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D25F44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D25F44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D25F44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D25F44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ittlereListe2">
    <w:name w:val="Medium List 2"/>
    <w:basedOn w:val="NormaleTabelle"/>
    <w:uiPriority w:val="66"/>
    <w:semiHidden/>
    <w:unhideWhenUsed/>
    <w:rsid w:val="00D25F44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D25F44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D25F44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D25F44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D25F44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D25F44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D25F44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D25F4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D25F44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D25F44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D25F44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D25F44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D25F44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D25F44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D25F44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D25F44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D25F44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D25F44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D25F44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D25F44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D25F44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D25F4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D25F4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D25F4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D25F4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D25F4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D25F4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D25F4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DunkleListe">
    <w:name w:val="Dark List"/>
    <w:basedOn w:val="NormaleTabelle"/>
    <w:uiPriority w:val="70"/>
    <w:semiHidden/>
    <w:unhideWhenUsed/>
    <w:rsid w:val="00D25F4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D25F44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D25F44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D25F44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D25F44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D25F44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D25F44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D25F44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D25F44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D25F44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D25F44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D25F44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D25F44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D25F44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Liste">
    <w:name w:val="Colorful List"/>
    <w:basedOn w:val="NormaleTabelle"/>
    <w:uiPriority w:val="72"/>
    <w:semiHidden/>
    <w:unhideWhenUsed/>
    <w:rsid w:val="00D25F4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D25F44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D25F44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D25F44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D25F44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D25F44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D25F44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bigesRaster">
    <w:name w:val="Colorful Grid"/>
    <w:basedOn w:val="NormaleTabelle"/>
    <w:uiPriority w:val="73"/>
    <w:semiHidden/>
    <w:unhideWhenUsed/>
    <w:rsid w:val="00D25F4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D25F4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D25F4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D25F4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D25F4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D25F4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D25F4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character" w:customStyle="1" w:styleId="mainentity">
    <w:name w:val="mainentity"/>
    <w:rsid w:val="006408B9"/>
  </w:style>
  <w:style w:type="paragraph" w:customStyle="1" w:styleId="text-justify">
    <w:name w:val="text-justify"/>
    <w:basedOn w:val="Standard"/>
    <w:rsid w:val="00D029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normaltextrun">
    <w:name w:val="normaltextrun"/>
    <w:rsid w:val="00187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73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91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78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0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6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7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d.messerschmid-franzen@deutsches-museum.de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esserschmid-franzen@deutsches-museum.de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68B9-21C5-411B-939F-28F83EA5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6918</Words>
  <Characters>47878</Characters>
  <Application>Microsoft Office Word</Application>
  <DocSecurity>0</DocSecurity>
  <Lines>1294</Lines>
  <Paragraphs>489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54307</CharactersWithSpaces>
  <SharedDoc>false</SharedDoc>
  <HLinks>
    <vt:vector size="24" baseType="variant">
      <vt:variant>
        <vt:i4>327709</vt:i4>
      </vt:variant>
      <vt:variant>
        <vt:i4>9</vt:i4>
      </vt:variant>
      <vt:variant>
        <vt:i4>0</vt:i4>
      </vt:variant>
      <vt:variant>
        <vt:i4>5</vt:i4>
      </vt:variant>
      <vt:variant>
        <vt:lpwstr>https://www.evidenzpraktiken-dfg.tum.de/</vt:lpwstr>
      </vt:variant>
      <vt:variant>
        <vt:lpwstr/>
      </vt:variant>
      <vt:variant>
        <vt:i4>327709</vt:i4>
      </vt:variant>
      <vt:variant>
        <vt:i4>6</vt:i4>
      </vt:variant>
      <vt:variant>
        <vt:i4>0</vt:i4>
      </vt:variant>
      <vt:variant>
        <vt:i4>5</vt:i4>
      </vt:variant>
      <vt:variant>
        <vt:lpwstr>https://www.evidenzpraktiken-dfg.tum.de/</vt:lpwstr>
      </vt:variant>
      <vt:variant>
        <vt:lpwstr/>
      </vt:variant>
      <vt:variant>
        <vt:i4>3670085</vt:i4>
      </vt:variant>
      <vt:variant>
        <vt:i4>3</vt:i4>
      </vt:variant>
      <vt:variant>
        <vt:i4>0</vt:i4>
      </vt:variant>
      <vt:variant>
        <vt:i4>5</vt:i4>
      </vt:variant>
      <vt:variant>
        <vt:lpwstr>mailto:d.messerschmid-franzen@deutsches-museum.de</vt:lpwstr>
      </vt:variant>
      <vt:variant>
        <vt:lpwstr/>
      </vt:variant>
      <vt:variant>
        <vt:i4>3473514</vt:i4>
      </vt:variant>
      <vt:variant>
        <vt:i4>0</vt:i4>
      </vt:variant>
      <vt:variant>
        <vt:i4>0</vt:i4>
      </vt:variant>
      <vt:variant>
        <vt:i4>5</vt:i4>
      </vt:variant>
      <vt:variant>
        <vt:lpwstr>C:\Downloads\Download Jahresbericht 2023-14.pdf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dmesserschmid</dc:creator>
  <cp:keywords/>
  <dc:description/>
  <cp:lastModifiedBy>Messerschmid-Franzen, Dorothee</cp:lastModifiedBy>
  <cp:revision>2</cp:revision>
  <cp:lastPrinted>2019-02-04T15:27:00Z</cp:lastPrinted>
  <dcterms:created xsi:type="dcterms:W3CDTF">2025-11-04T13:05:00Z</dcterms:created>
  <dcterms:modified xsi:type="dcterms:W3CDTF">2025-11-04T13:05:00Z</dcterms:modified>
</cp:coreProperties>
</file>